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0590"/>
      </w:tblGrid>
      <w:tr w:rsidR="000272F0" w:rsidRPr="00F51C3D" w:rsidTr="00491639">
        <w:trPr>
          <w:cantSplit/>
          <w:trHeight w:val="469"/>
        </w:trPr>
        <w:tc>
          <w:tcPr>
            <w:tcW w:w="10590" w:type="dxa"/>
            <w:hideMark/>
          </w:tcPr>
          <w:p w:rsidR="000272F0" w:rsidRPr="00381133" w:rsidRDefault="000272F0" w:rsidP="00F5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81133">
              <w:rPr>
                <w:rFonts w:ascii="Times New Roman" w:hAnsi="Times New Roman" w:cs="Times New Roman"/>
                <w:b/>
              </w:rPr>
              <w:t>МУНИЦИПАЛЬНОЕ БЮДЖЕТНОЕ ОБЩЕОБРАЗОВАТЕЛЬНОЕ УЧРЕЖДЕНИЕ «</w:t>
            </w:r>
            <w:r w:rsidRPr="00381133">
              <w:rPr>
                <w:rFonts w:ascii="Times New Roman" w:hAnsi="Times New Roman" w:cs="Times New Roman"/>
                <w:b/>
                <w:lang w:eastAsia="ar-SA"/>
              </w:rPr>
              <w:t>СТОЛБОВСКАЯ  СРЕДНЯЯ ШКОЛА ИМЕНИ ГЕРОЯ СОВЕТСКОГО СОЮЗА Н.А.ТОКАРЕВА»</w:t>
            </w:r>
          </w:p>
          <w:p w:rsidR="000272F0" w:rsidRPr="00F51C3D" w:rsidRDefault="00667913" w:rsidP="00F5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347344</wp:posOffset>
                      </wp:positionV>
                      <wp:extent cx="6477000" cy="0"/>
                      <wp:effectExtent l="0" t="19050" r="38100" b="38100"/>
                      <wp:wrapSquare wrapText="bothSides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41496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75pt,27.35pt" to="518.7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" strokeweight="4.5pt">
                      <v:stroke linestyle="thickThin"/>
                      <w10:wrap type="square"/>
                    </v:line>
                  </w:pict>
                </mc:Fallback>
              </mc:AlternateContent>
            </w:r>
            <w:r w:rsidR="000272F0" w:rsidRPr="00381133">
              <w:rPr>
                <w:rFonts w:ascii="Times New Roman" w:hAnsi="Times New Roman" w:cs="Times New Roman"/>
                <w:b/>
                <w:lang w:eastAsia="ar-SA"/>
              </w:rPr>
              <w:t>САКСКОГО РАЙОНА РЕСПУБЛИКИ КРЫМ</w:t>
            </w:r>
          </w:p>
        </w:tc>
      </w:tr>
      <w:tr w:rsidR="00C110DE" w:rsidRPr="00F51C3D" w:rsidTr="00491639">
        <w:trPr>
          <w:cantSplit/>
          <w:trHeight w:val="375"/>
        </w:trPr>
        <w:tc>
          <w:tcPr>
            <w:tcW w:w="10590" w:type="dxa"/>
          </w:tcPr>
          <w:p w:rsidR="00C110DE" w:rsidRPr="00F51C3D" w:rsidRDefault="00C110DE" w:rsidP="00F51C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F51C3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                                                  </w:t>
            </w:r>
          </w:p>
          <w:p w:rsidR="00C110DE" w:rsidRPr="00F51C3D" w:rsidRDefault="00C110DE" w:rsidP="00F51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</w:pPr>
            <w:r w:rsidRPr="00F51C3D"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>ПРИКАЗ</w:t>
            </w:r>
          </w:p>
          <w:p w:rsidR="00C110DE" w:rsidRPr="00F51C3D" w:rsidRDefault="00C110DE" w:rsidP="00F51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0DE" w:rsidRPr="00F51C3D" w:rsidRDefault="00430AEB" w:rsidP="00F51C3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от 22 августа</w:t>
      </w:r>
      <w:r w:rsidR="0049584B" w:rsidRPr="00F51C3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</w:t>
      </w:r>
      <w:r w:rsidR="0019563C" w:rsidRPr="00F51C3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5</w:t>
      </w:r>
      <w:r w:rsidR="00C110DE" w:rsidRPr="00F51C3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г</w:t>
      </w:r>
      <w:r w:rsidR="0049584B" w:rsidRPr="00F51C3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</w:t>
      </w:r>
      <w:r w:rsidR="00C110DE" w:rsidRPr="00F51C3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</w:t>
      </w:r>
      <w:r w:rsidR="00C110DE" w:rsidRPr="00F51C3D">
        <w:rPr>
          <w:rFonts w:ascii="Times New Roman" w:eastAsia="Calibri" w:hAnsi="Times New Roman" w:cs="Times New Roman"/>
          <w:sz w:val="28"/>
          <w:szCs w:val="28"/>
          <w:lang w:val="uk-UA"/>
        </w:rPr>
        <w:t>с.Столбовое</w:t>
      </w:r>
      <w:r w:rsidR="00C110DE" w:rsidRPr="00F51C3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="0049584B" w:rsidRPr="00F51C3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</w:t>
      </w:r>
      <w:r w:rsidR="00C110DE" w:rsidRPr="00F51C3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№</w:t>
      </w:r>
      <w:r w:rsidR="00101939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283</w:t>
      </w:r>
    </w:p>
    <w:p w:rsidR="00935CDC" w:rsidRPr="00F51C3D" w:rsidRDefault="00935CDC" w:rsidP="00F51C3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</w:p>
    <w:p w:rsidR="00696ECA" w:rsidRDefault="00935CDC" w:rsidP="00F51C3D">
      <w:pPr>
        <w:spacing w:after="0"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F51C3D">
        <w:rPr>
          <w:rFonts w:ascii="Times New Roman" w:hAnsi="Times New Roman" w:cs="Times New Roman"/>
          <w:sz w:val="28"/>
          <w:szCs w:val="28"/>
        </w:rPr>
        <w:t xml:space="preserve">Об </w:t>
      </w:r>
      <w:r w:rsidR="00F51C3D">
        <w:rPr>
          <w:rFonts w:ascii="Times New Roman" w:hAnsi="Times New Roman" w:cs="Times New Roman"/>
          <w:sz w:val="28"/>
          <w:szCs w:val="28"/>
        </w:rPr>
        <w:t>организации работы родительского патруля</w:t>
      </w:r>
      <w:r w:rsidR="00696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1AB" w:rsidRPr="00F51C3D" w:rsidRDefault="00430AEB" w:rsidP="00F51C3D">
      <w:pPr>
        <w:spacing w:after="0"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2025/2026</w:t>
      </w:r>
      <w:r w:rsidR="00696EC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C21AB" w:rsidRPr="00F51C3D" w:rsidRDefault="005C21AB" w:rsidP="00F51C3D">
      <w:pPr>
        <w:spacing w:after="0"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</w:p>
    <w:p w:rsidR="00C110DE" w:rsidRPr="00F51C3D" w:rsidRDefault="005C21AB" w:rsidP="00F51C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C3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1C3D" w:rsidRPr="00F51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совершенствования системы профилактики безнадзорности и правонарушений несовершеннолетних, внедрения эффективных методов организации профилактической работы, обеспечения социально-правовой защиты детей</w:t>
      </w:r>
      <w:r w:rsidR="00F51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6E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731A5" w:rsidRPr="00F51C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МБОУ </w:t>
      </w:r>
      <w:r w:rsidR="00C110DE" w:rsidRPr="00F51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«Столбовская средняя школа имени Героя Советского Союза Н.А.Токарева» </w:t>
      </w:r>
    </w:p>
    <w:p w:rsidR="00F51C3D" w:rsidRPr="00F51C3D" w:rsidRDefault="00F51C3D" w:rsidP="00F5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C3D" w:rsidRPr="00F51C3D" w:rsidRDefault="00F51C3D" w:rsidP="00F5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ПРИКАЗЫВАЮ:</w:t>
      </w:r>
    </w:p>
    <w:p w:rsidR="00B91B2E" w:rsidRPr="007B03B5" w:rsidRDefault="00F51C3D" w:rsidP="00B91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51C3D">
        <w:rPr>
          <w:rFonts w:ascii="Times New Roman" w:hAnsi="Times New Roman" w:cs="Times New Roman"/>
          <w:sz w:val="28"/>
          <w:szCs w:val="28"/>
        </w:rPr>
        <w:t xml:space="preserve">Назначить ответственным </w:t>
      </w:r>
      <w:r w:rsidR="00B91B2E" w:rsidRPr="007B03B5">
        <w:rPr>
          <w:rFonts w:ascii="Times New Roman" w:hAnsi="Times New Roman" w:cs="Times New Roman"/>
          <w:sz w:val="28"/>
          <w:szCs w:val="28"/>
        </w:rPr>
        <w:t xml:space="preserve">за обеспечение координации работы </w:t>
      </w:r>
      <w:r w:rsidR="00B91B2E" w:rsidRPr="007B03B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добровольного объединения родителей «Родительский дорожный патруль» </w:t>
      </w:r>
      <w:r w:rsidR="00B91B2E" w:rsidRPr="00F51C3D">
        <w:rPr>
          <w:rFonts w:ascii="Times New Roman" w:hAnsi="Times New Roman" w:cs="Times New Roman"/>
          <w:sz w:val="28"/>
          <w:szCs w:val="28"/>
        </w:rPr>
        <w:t xml:space="preserve">в </w:t>
      </w:r>
      <w:r w:rsidR="00B91B2E" w:rsidRPr="00F51C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МБОУ </w:t>
      </w:r>
      <w:r w:rsidR="00B91B2E" w:rsidRPr="00F51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«Столбовская средняя школа имени Героя</w:t>
      </w:r>
      <w:r w:rsidR="00696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Советского Союза Н.А.Токарева»</w:t>
      </w:r>
      <w:r w:rsidR="00B91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(школа) </w:t>
      </w:r>
      <w:r w:rsidR="00B91B2E" w:rsidRPr="007B0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Попову Кристину Анатольевну, заместителя директора по УВР.</w:t>
      </w:r>
    </w:p>
    <w:p w:rsidR="00B91B2E" w:rsidRDefault="00F51C3D" w:rsidP="00B91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F51C3D">
        <w:rPr>
          <w:rFonts w:ascii="Times New Roman" w:hAnsi="Times New Roman" w:cs="Times New Roman"/>
          <w:sz w:val="28"/>
          <w:szCs w:val="28"/>
        </w:rPr>
        <w:t xml:space="preserve">Назначить ответственным за обеспечение координации работы </w:t>
      </w:r>
      <w:r w:rsidR="00B91B2E" w:rsidRPr="007B03B5">
        <w:rPr>
          <w:rFonts w:ascii="Times New Roman" w:eastAsia="Times New Roman" w:hAnsi="Times New Roman" w:cs="Times New Roman"/>
          <w:bCs/>
          <w:sz w:val="28"/>
          <w:szCs w:val="28"/>
        </w:rPr>
        <w:t>добровольного объединения родителей «Родительский дорожный патруль»</w:t>
      </w:r>
      <w:r w:rsidR="00B91B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51C3D">
        <w:rPr>
          <w:rFonts w:ascii="Times New Roman" w:hAnsi="Times New Roman" w:cs="Times New Roman"/>
          <w:sz w:val="28"/>
          <w:szCs w:val="28"/>
        </w:rPr>
        <w:t xml:space="preserve">в </w:t>
      </w:r>
      <w:r w:rsidR="00B91B2E">
        <w:rPr>
          <w:rFonts w:ascii="Times New Roman" w:hAnsi="Times New Roman" w:cs="Times New Roman"/>
          <w:sz w:val="28"/>
          <w:szCs w:val="28"/>
        </w:rPr>
        <w:t xml:space="preserve">структурном подразделении </w:t>
      </w:r>
      <w:r w:rsidR="00B91B2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</w:t>
      </w:r>
      <w:r w:rsidR="00B91B2E">
        <w:rPr>
          <w:rFonts w:ascii="Times New Roman" w:eastAsia="Times New Roman" w:hAnsi="Times New Roman" w:cs="Times New Roman"/>
          <w:sz w:val="28"/>
          <w:szCs w:val="28"/>
        </w:rPr>
        <w:t>ьного учреждения</w:t>
      </w:r>
      <w:r w:rsidRPr="001668CF">
        <w:rPr>
          <w:rFonts w:ascii="Times New Roman" w:eastAsia="Times New Roman" w:hAnsi="Times New Roman" w:cs="Times New Roman"/>
          <w:sz w:val="28"/>
          <w:szCs w:val="28"/>
        </w:rPr>
        <w:t xml:space="preserve"> «Столбовская средняя школа имени Героя Советского Союза Н.А.Токаре</w:t>
      </w:r>
      <w:r w:rsidR="00696ECA">
        <w:rPr>
          <w:rFonts w:ascii="Times New Roman" w:eastAsia="Times New Roman" w:hAnsi="Times New Roman" w:cs="Times New Roman"/>
          <w:sz w:val="28"/>
          <w:szCs w:val="28"/>
        </w:rPr>
        <w:t xml:space="preserve">ва» Сакского района Республики </w:t>
      </w:r>
      <w:r w:rsidRPr="001668CF">
        <w:rPr>
          <w:rFonts w:ascii="Times New Roman" w:eastAsia="Times New Roman" w:hAnsi="Times New Roman" w:cs="Times New Roman"/>
          <w:sz w:val="28"/>
          <w:szCs w:val="28"/>
        </w:rPr>
        <w:t>Крым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8CF">
        <w:rPr>
          <w:rFonts w:ascii="Times New Roman" w:eastAsia="Times New Roman" w:hAnsi="Times New Roman" w:cs="Times New Roman"/>
          <w:sz w:val="28"/>
          <w:szCs w:val="28"/>
        </w:rPr>
        <w:t>детский сад «Ласточка»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Пенько Ирину Александровну, </w:t>
      </w:r>
      <w:r>
        <w:rPr>
          <w:rFonts w:ascii="Times New Roman" w:hAnsi="Times New Roman" w:cs="Times New Roman"/>
          <w:sz w:val="28"/>
          <w:szCs w:val="28"/>
        </w:rPr>
        <w:t>заместителя директора по дошк</w:t>
      </w:r>
      <w:r w:rsidR="00B91B2E">
        <w:rPr>
          <w:rFonts w:ascii="Times New Roman" w:hAnsi="Times New Roman" w:cs="Times New Roman"/>
          <w:sz w:val="28"/>
          <w:szCs w:val="28"/>
        </w:rPr>
        <w:t>ольному воспитанию,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структурного подразделения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1C3D" w:rsidRDefault="00696ECA" w:rsidP="00F51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1C3D" w:rsidRPr="00F51C3D">
        <w:rPr>
          <w:rFonts w:ascii="Times New Roman" w:hAnsi="Times New Roman" w:cs="Times New Roman"/>
          <w:sz w:val="28"/>
          <w:szCs w:val="28"/>
        </w:rPr>
        <w:t>.Утвердить сос</w:t>
      </w:r>
      <w:r w:rsidR="00F51C3D">
        <w:rPr>
          <w:rFonts w:ascii="Times New Roman" w:hAnsi="Times New Roman" w:cs="Times New Roman"/>
          <w:sz w:val="28"/>
          <w:szCs w:val="28"/>
        </w:rPr>
        <w:t xml:space="preserve">тав </w:t>
      </w:r>
      <w:r w:rsidR="00B91B2E" w:rsidRPr="007B03B5">
        <w:rPr>
          <w:rFonts w:ascii="Times New Roman" w:eastAsia="Times New Roman" w:hAnsi="Times New Roman" w:cs="Times New Roman"/>
          <w:bCs/>
          <w:sz w:val="28"/>
          <w:szCs w:val="28"/>
        </w:rPr>
        <w:t>добровольного объединения родителей «Родительский дорожный патруль»</w:t>
      </w:r>
      <w:r w:rsidR="00B91B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30AEB">
        <w:rPr>
          <w:rFonts w:ascii="Times New Roman" w:hAnsi="Times New Roman" w:cs="Times New Roman"/>
          <w:sz w:val="28"/>
          <w:szCs w:val="28"/>
        </w:rPr>
        <w:t>на 2025</w:t>
      </w:r>
      <w:r w:rsidR="00F51C3D" w:rsidRPr="00F51C3D">
        <w:rPr>
          <w:rFonts w:ascii="Times New Roman" w:hAnsi="Times New Roman" w:cs="Times New Roman"/>
          <w:sz w:val="28"/>
          <w:szCs w:val="28"/>
        </w:rPr>
        <w:t>/202</w:t>
      </w:r>
      <w:r w:rsidR="00430A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учебный год (Приложение 1</w:t>
      </w:r>
      <w:r w:rsidR="00F51C3D" w:rsidRPr="00F51C3D">
        <w:rPr>
          <w:rFonts w:ascii="Times New Roman" w:hAnsi="Times New Roman" w:cs="Times New Roman"/>
          <w:sz w:val="28"/>
          <w:szCs w:val="28"/>
        </w:rPr>
        <w:t>).</w:t>
      </w:r>
    </w:p>
    <w:p w:rsidR="00F51C3D" w:rsidRDefault="00F51C3D" w:rsidP="00F51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C3D">
        <w:rPr>
          <w:rFonts w:ascii="Times New Roman" w:hAnsi="Times New Roman" w:cs="Times New Roman"/>
          <w:sz w:val="28"/>
          <w:szCs w:val="28"/>
        </w:rPr>
        <w:t xml:space="preserve">5. Утвердить План работы </w:t>
      </w:r>
      <w:r w:rsidR="00B91B2E" w:rsidRPr="007B03B5">
        <w:rPr>
          <w:rFonts w:ascii="Times New Roman" w:eastAsia="Times New Roman" w:hAnsi="Times New Roman" w:cs="Times New Roman"/>
          <w:bCs/>
          <w:sz w:val="28"/>
          <w:szCs w:val="28"/>
        </w:rPr>
        <w:t>добровольного объединения родителей «Родительский дорожный патруль»</w:t>
      </w:r>
      <w:r w:rsidR="00B91B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51C3D">
        <w:rPr>
          <w:rFonts w:ascii="Times New Roman" w:hAnsi="Times New Roman" w:cs="Times New Roman"/>
          <w:sz w:val="28"/>
          <w:szCs w:val="28"/>
        </w:rPr>
        <w:t xml:space="preserve">на </w:t>
      </w:r>
      <w:r w:rsidR="00430AEB">
        <w:rPr>
          <w:rFonts w:ascii="Times New Roman" w:hAnsi="Times New Roman" w:cs="Times New Roman"/>
          <w:sz w:val="28"/>
          <w:szCs w:val="28"/>
        </w:rPr>
        <w:t>2025</w:t>
      </w:r>
      <w:r w:rsidRPr="00F51C3D">
        <w:rPr>
          <w:rFonts w:ascii="Times New Roman" w:hAnsi="Times New Roman" w:cs="Times New Roman"/>
          <w:sz w:val="28"/>
          <w:szCs w:val="28"/>
        </w:rPr>
        <w:t>/202</w:t>
      </w:r>
      <w:r w:rsidR="00430AEB">
        <w:rPr>
          <w:rFonts w:ascii="Times New Roman" w:hAnsi="Times New Roman" w:cs="Times New Roman"/>
          <w:sz w:val="28"/>
          <w:szCs w:val="28"/>
        </w:rPr>
        <w:t>6</w:t>
      </w:r>
      <w:r w:rsidR="00696ECA">
        <w:rPr>
          <w:rFonts w:ascii="Times New Roman" w:hAnsi="Times New Roman" w:cs="Times New Roman"/>
          <w:sz w:val="28"/>
          <w:szCs w:val="28"/>
        </w:rPr>
        <w:t xml:space="preserve"> учебный год (Приложение 2</w:t>
      </w:r>
      <w:r w:rsidRPr="00F51C3D">
        <w:rPr>
          <w:rFonts w:ascii="Times New Roman" w:hAnsi="Times New Roman" w:cs="Times New Roman"/>
          <w:sz w:val="28"/>
          <w:szCs w:val="28"/>
        </w:rPr>
        <w:t>).</w:t>
      </w:r>
    </w:p>
    <w:p w:rsidR="00F51C3D" w:rsidRDefault="00F51C3D" w:rsidP="00F51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C3D">
        <w:rPr>
          <w:rFonts w:ascii="Times New Roman" w:hAnsi="Times New Roman" w:cs="Times New Roman"/>
          <w:sz w:val="28"/>
          <w:szCs w:val="28"/>
        </w:rPr>
        <w:t xml:space="preserve">6. Утвердить </w:t>
      </w:r>
      <w:r w:rsidRPr="00F51C3D">
        <w:rPr>
          <w:rFonts w:ascii="Times New Roman" w:hAnsi="Times New Roman" w:cs="Times New Roman"/>
          <w:color w:val="000000"/>
          <w:sz w:val="28"/>
          <w:szCs w:val="28"/>
        </w:rPr>
        <w:t xml:space="preserve">График проведения рейдов </w:t>
      </w:r>
      <w:r w:rsidR="00B91B2E" w:rsidRPr="007B03B5">
        <w:rPr>
          <w:rFonts w:ascii="Times New Roman" w:eastAsia="Times New Roman" w:hAnsi="Times New Roman" w:cs="Times New Roman"/>
          <w:bCs/>
          <w:sz w:val="28"/>
          <w:szCs w:val="28"/>
        </w:rPr>
        <w:t>добровольного объединения родителей «Родительский дорожный патруль»</w:t>
      </w:r>
      <w:r w:rsidR="00B91B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51C3D">
        <w:rPr>
          <w:rFonts w:ascii="Times New Roman" w:hAnsi="Times New Roman" w:cs="Times New Roman"/>
          <w:sz w:val="28"/>
          <w:szCs w:val="28"/>
        </w:rPr>
        <w:t xml:space="preserve">на </w:t>
      </w:r>
      <w:r w:rsidR="00430AEB">
        <w:rPr>
          <w:rFonts w:ascii="Times New Roman" w:hAnsi="Times New Roman" w:cs="Times New Roman"/>
          <w:sz w:val="28"/>
          <w:szCs w:val="28"/>
        </w:rPr>
        <w:t>2025-2026</w:t>
      </w:r>
      <w:r w:rsidR="004A5880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696ECA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Pr="00F51C3D">
        <w:rPr>
          <w:rFonts w:ascii="Times New Roman" w:hAnsi="Times New Roman" w:cs="Times New Roman"/>
          <w:sz w:val="28"/>
          <w:szCs w:val="28"/>
        </w:rPr>
        <w:t>).</w:t>
      </w:r>
    </w:p>
    <w:p w:rsidR="00EE07B5" w:rsidRPr="00C074E3" w:rsidRDefault="00696ECA" w:rsidP="00EE07B5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="00EE07B5">
        <w:rPr>
          <w:rFonts w:ascii="Times New Roman" w:hAnsi="Times New Roman" w:cs="Times New Roman"/>
          <w:sz w:val="28"/>
          <w:szCs w:val="28"/>
        </w:rPr>
        <w:t>.</w:t>
      </w:r>
      <w:r w:rsidR="00EE07B5" w:rsidRPr="005C21AB">
        <w:rPr>
          <w:rFonts w:ascii="Times New Roman" w:hAnsi="Times New Roman"/>
          <w:sz w:val="28"/>
          <w:szCs w:val="28"/>
        </w:rPr>
        <w:t xml:space="preserve">Контроль исполнения настоящего приказа </w:t>
      </w:r>
      <w:r w:rsidR="00EE07B5">
        <w:rPr>
          <w:rFonts w:ascii="Times New Roman" w:hAnsi="Times New Roman"/>
          <w:sz w:val="28"/>
          <w:szCs w:val="28"/>
        </w:rPr>
        <w:t>оставляю за собой</w:t>
      </w:r>
    </w:p>
    <w:p w:rsidR="00F51C3D" w:rsidRDefault="00F51C3D" w:rsidP="00F51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C3D" w:rsidRPr="006377CE" w:rsidRDefault="00696ECA" w:rsidP="00430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26366">
        <w:rPr>
          <w:rFonts w:ascii="Times New Roman" w:hAnsi="Times New Roman"/>
          <w:sz w:val="28"/>
          <w:szCs w:val="28"/>
        </w:rPr>
        <w:t>И.о д</w:t>
      </w:r>
      <w:r>
        <w:rPr>
          <w:rFonts w:ascii="Times New Roman" w:hAnsi="Times New Roman"/>
          <w:sz w:val="28"/>
          <w:szCs w:val="28"/>
        </w:rPr>
        <w:t>иректор</w:t>
      </w:r>
      <w:r w:rsidR="00526366">
        <w:rPr>
          <w:rFonts w:ascii="Times New Roman" w:hAnsi="Times New Roman"/>
          <w:sz w:val="28"/>
          <w:szCs w:val="28"/>
        </w:rPr>
        <w:t>а</w:t>
      </w:r>
      <w:r w:rsidR="00B91B2E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526366">
        <w:rPr>
          <w:rFonts w:ascii="Times New Roman" w:hAnsi="Times New Roman"/>
          <w:sz w:val="28"/>
          <w:szCs w:val="28"/>
        </w:rPr>
        <w:t xml:space="preserve">                               </w:t>
      </w:r>
      <w:r w:rsidR="00B91B2E">
        <w:rPr>
          <w:rFonts w:ascii="Times New Roman" w:hAnsi="Times New Roman"/>
          <w:sz w:val="28"/>
          <w:szCs w:val="28"/>
        </w:rPr>
        <w:t xml:space="preserve">   </w:t>
      </w:r>
      <w:r w:rsidR="00430AEB">
        <w:rPr>
          <w:rFonts w:ascii="Times New Roman" w:hAnsi="Times New Roman"/>
          <w:sz w:val="28"/>
          <w:szCs w:val="28"/>
        </w:rPr>
        <w:t>К.А.Попова</w:t>
      </w:r>
    </w:p>
    <w:p w:rsidR="00F51C3D" w:rsidRDefault="00F51C3D" w:rsidP="00F51C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ознакомлены:</w:t>
      </w:r>
    </w:p>
    <w:p w:rsidR="00F51C3D" w:rsidRDefault="00F51C3D" w:rsidP="00F51C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     </w:t>
      </w:r>
      <w:r w:rsidR="00EE07B5">
        <w:rPr>
          <w:rFonts w:ascii="Times New Roman" w:hAnsi="Times New Roman"/>
          <w:sz w:val="28"/>
          <w:szCs w:val="28"/>
        </w:rPr>
        <w:t xml:space="preserve">К.А.Попова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430AEB">
        <w:rPr>
          <w:rFonts w:ascii="Times New Roman" w:hAnsi="Times New Roman"/>
          <w:sz w:val="28"/>
          <w:szCs w:val="28"/>
        </w:rPr>
        <w:t xml:space="preserve"> «_____» __________________ 2025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96ECA" w:rsidRPr="00696ECA" w:rsidRDefault="00696ECA" w:rsidP="00696E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   И.А.Пенько</w:t>
      </w:r>
      <w:r w:rsidR="00F51C3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51C3D">
        <w:rPr>
          <w:rFonts w:ascii="Times New Roman" w:hAnsi="Times New Roman"/>
          <w:sz w:val="28"/>
          <w:szCs w:val="28"/>
        </w:rPr>
        <w:t xml:space="preserve">   «_____» _</w:t>
      </w:r>
      <w:r w:rsidR="00526366">
        <w:rPr>
          <w:rFonts w:ascii="Times New Roman" w:hAnsi="Times New Roman"/>
          <w:sz w:val="28"/>
          <w:szCs w:val="28"/>
        </w:rPr>
        <w:t>_</w:t>
      </w:r>
      <w:r w:rsidR="00430AEB">
        <w:rPr>
          <w:rFonts w:ascii="Times New Roman" w:hAnsi="Times New Roman"/>
          <w:sz w:val="28"/>
          <w:szCs w:val="28"/>
        </w:rPr>
        <w:t>________________ 2025</w:t>
      </w:r>
      <w:r w:rsidR="00F51C3D">
        <w:rPr>
          <w:rFonts w:ascii="Times New Roman" w:hAnsi="Times New Roman"/>
          <w:sz w:val="28"/>
          <w:szCs w:val="28"/>
        </w:rPr>
        <w:t xml:space="preserve"> г.</w:t>
      </w:r>
    </w:p>
    <w:p w:rsidR="00696ECA" w:rsidRDefault="00696ECA" w:rsidP="00F51C3D">
      <w:pPr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hAnsi="Times New Roman" w:cs="Times New Roman"/>
        </w:rPr>
      </w:pPr>
    </w:p>
    <w:p w:rsidR="00F51C3D" w:rsidRPr="00381133" w:rsidRDefault="00F51C3D" w:rsidP="00F51C3D">
      <w:pPr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hAnsi="Times New Roman" w:cs="Times New Roman"/>
        </w:rPr>
      </w:pPr>
      <w:r w:rsidRPr="00381133">
        <w:rPr>
          <w:rFonts w:ascii="Times New Roman" w:hAnsi="Times New Roman" w:cs="Times New Roman"/>
        </w:rPr>
        <w:lastRenderedPageBreak/>
        <w:t xml:space="preserve">Приложение </w:t>
      </w:r>
      <w:r w:rsidR="004B0DC1">
        <w:rPr>
          <w:rFonts w:ascii="Times New Roman" w:hAnsi="Times New Roman" w:cs="Times New Roman"/>
        </w:rPr>
        <w:t>1</w:t>
      </w:r>
      <w:r w:rsidR="00430AEB">
        <w:rPr>
          <w:rFonts w:ascii="Times New Roman" w:hAnsi="Times New Roman" w:cs="Times New Roman"/>
        </w:rPr>
        <w:t>к Приказу №</w:t>
      </w:r>
      <w:r w:rsidR="004B0DC1">
        <w:rPr>
          <w:rFonts w:ascii="Times New Roman" w:hAnsi="Times New Roman" w:cs="Times New Roman"/>
        </w:rPr>
        <w:t xml:space="preserve"> </w:t>
      </w:r>
      <w:r w:rsidR="00101939">
        <w:rPr>
          <w:rFonts w:ascii="Times New Roman" w:hAnsi="Times New Roman" w:cs="Times New Roman"/>
        </w:rPr>
        <w:t xml:space="preserve">283 </w:t>
      </w:r>
      <w:r w:rsidR="00430AEB">
        <w:rPr>
          <w:rFonts w:ascii="Times New Roman" w:hAnsi="Times New Roman" w:cs="Times New Roman"/>
        </w:rPr>
        <w:t>от 22.08.2025</w:t>
      </w:r>
      <w:r w:rsidR="00696ECA">
        <w:rPr>
          <w:rFonts w:ascii="Times New Roman" w:hAnsi="Times New Roman" w:cs="Times New Roman"/>
        </w:rPr>
        <w:t xml:space="preserve">      </w:t>
      </w:r>
    </w:p>
    <w:p w:rsidR="00F51C3D" w:rsidRPr="00381133" w:rsidRDefault="00F51C3D" w:rsidP="003811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1133" w:rsidRPr="00381133" w:rsidRDefault="00381133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33" w:rsidRPr="00381133" w:rsidRDefault="00381133" w:rsidP="00381133">
      <w:pPr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1133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добровольного объединения родителей</w:t>
      </w:r>
    </w:p>
    <w:p w:rsidR="00381133" w:rsidRDefault="00381133" w:rsidP="00381133">
      <w:pPr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1133">
        <w:rPr>
          <w:rFonts w:ascii="Times New Roman" w:eastAsia="Times New Roman" w:hAnsi="Times New Roman" w:cs="Times New Roman"/>
          <w:b/>
          <w:bCs/>
          <w:sz w:val="24"/>
          <w:szCs w:val="24"/>
        </w:rPr>
        <w:t>«Родительский дорожный патруль»</w:t>
      </w:r>
    </w:p>
    <w:p w:rsidR="004B0DC1" w:rsidRPr="00381133" w:rsidRDefault="004B0DC1" w:rsidP="004B0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Pr="003811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МБОУ </w:t>
      </w:r>
      <w:r w:rsidRPr="003811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«Столбовская средняя школа имени Героя Советского Союза Н.А.Токарева»  </w:t>
      </w:r>
      <w:r w:rsidRPr="003811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0DC1" w:rsidRPr="00381133" w:rsidRDefault="00430AEB" w:rsidP="00381133">
      <w:pPr>
        <w:spacing w:after="0" w:line="240" w:lineRule="auto"/>
        <w:ind w:left="4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2025-2026</w:t>
      </w:r>
      <w:r w:rsidR="004B0D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81133" w:rsidRPr="00381133" w:rsidRDefault="00381133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33" w:rsidRPr="00381133" w:rsidRDefault="00381133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6240"/>
        <w:gridCol w:w="3125"/>
      </w:tblGrid>
      <w:tr w:rsidR="00381133" w:rsidRPr="00381133" w:rsidTr="00696ECA">
        <w:trPr>
          <w:trHeight w:val="27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133" w:rsidRPr="00381133" w:rsidRDefault="00381133" w:rsidP="0038113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133" w:rsidRPr="00381133" w:rsidRDefault="00381133" w:rsidP="00381133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родителя</w:t>
            </w:r>
          </w:p>
        </w:tc>
        <w:tc>
          <w:tcPr>
            <w:tcW w:w="31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133" w:rsidRPr="00381133" w:rsidRDefault="00381133" w:rsidP="00381133">
            <w:pPr>
              <w:spacing w:after="0" w:line="240" w:lineRule="auto"/>
              <w:ind w:left="100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381133" w:rsidRPr="00381133" w:rsidTr="00696EC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133" w:rsidRPr="00381133" w:rsidRDefault="00381133" w:rsidP="0038113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923" w:rsidRDefault="00611923" w:rsidP="0038113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923" w:rsidRPr="00381133" w:rsidRDefault="00611923" w:rsidP="0061192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Пирогова Оксана Юрьевна</w:t>
            </w:r>
          </w:p>
        </w:tc>
        <w:tc>
          <w:tcPr>
            <w:tcW w:w="3125" w:type="dxa"/>
            <w:tcBorders>
              <w:bottom w:val="single" w:sz="8" w:space="0" w:color="auto"/>
              <w:right w:val="single" w:sz="8" w:space="0" w:color="auto"/>
            </w:tcBorders>
          </w:tcPr>
          <w:p w:rsidR="00381133" w:rsidRPr="00381133" w:rsidRDefault="00611923" w:rsidP="0061192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+7(978)-8552166</w:t>
            </w:r>
          </w:p>
        </w:tc>
      </w:tr>
      <w:tr w:rsidR="00611923" w:rsidRPr="00381133" w:rsidTr="00696EC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923" w:rsidRPr="00381133" w:rsidRDefault="00611923" w:rsidP="0038113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923" w:rsidRPr="00381133" w:rsidRDefault="00611923" w:rsidP="0038113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Круподер Ирина Васильевна</w:t>
            </w:r>
          </w:p>
        </w:tc>
        <w:tc>
          <w:tcPr>
            <w:tcW w:w="3125" w:type="dxa"/>
            <w:tcBorders>
              <w:bottom w:val="single" w:sz="8" w:space="0" w:color="auto"/>
              <w:right w:val="single" w:sz="8" w:space="0" w:color="auto"/>
            </w:tcBorders>
          </w:tcPr>
          <w:p w:rsidR="00611923" w:rsidRPr="00202109" w:rsidRDefault="00611923" w:rsidP="00B91B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eastAsia="Times New Roman" w:hAnsi="Times New Roman" w:cs="Times New Roman"/>
                <w:sz w:val="24"/>
                <w:szCs w:val="24"/>
              </w:rPr>
              <w:t>+7(978)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-8194487</w:t>
            </w:r>
          </w:p>
        </w:tc>
      </w:tr>
      <w:tr w:rsidR="00611923" w:rsidRPr="00381133" w:rsidTr="00696EC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923" w:rsidRPr="00381133" w:rsidRDefault="00611923" w:rsidP="0038113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923" w:rsidRPr="00381133" w:rsidRDefault="00696ECA" w:rsidP="0038113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Анатольевна</w:t>
            </w:r>
          </w:p>
        </w:tc>
        <w:tc>
          <w:tcPr>
            <w:tcW w:w="3125" w:type="dxa"/>
            <w:tcBorders>
              <w:bottom w:val="single" w:sz="8" w:space="0" w:color="auto"/>
              <w:right w:val="single" w:sz="8" w:space="0" w:color="auto"/>
            </w:tcBorders>
          </w:tcPr>
          <w:p w:rsidR="00611923" w:rsidRPr="00202109" w:rsidRDefault="00611923" w:rsidP="00B91B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eastAsia="Times New Roman" w:hAnsi="Times New Roman" w:cs="Times New Roman"/>
                <w:sz w:val="24"/>
                <w:szCs w:val="24"/>
              </w:rPr>
              <w:t>+7(978)</w:t>
            </w:r>
            <w:r w:rsidR="00696ECA">
              <w:rPr>
                <w:rFonts w:ascii="Times New Roman" w:eastAsia="Times New Roman" w:hAnsi="Times New Roman" w:cs="Times New Roman"/>
                <w:sz w:val="24"/>
                <w:szCs w:val="24"/>
              </w:rPr>
              <w:t>-8344243</w:t>
            </w:r>
          </w:p>
        </w:tc>
      </w:tr>
      <w:tr w:rsidR="00611923" w:rsidRPr="00381133" w:rsidTr="00696ECA">
        <w:trPr>
          <w:trHeight w:val="6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923" w:rsidRPr="00381133" w:rsidRDefault="00611923" w:rsidP="0038113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923" w:rsidRPr="00381133" w:rsidRDefault="00696ECA" w:rsidP="0038113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Евчук Ирина Витальевна</w:t>
            </w:r>
          </w:p>
        </w:tc>
        <w:tc>
          <w:tcPr>
            <w:tcW w:w="3125" w:type="dxa"/>
            <w:tcBorders>
              <w:bottom w:val="single" w:sz="8" w:space="0" w:color="auto"/>
              <w:right w:val="single" w:sz="8" w:space="0" w:color="auto"/>
            </w:tcBorders>
          </w:tcPr>
          <w:p w:rsidR="00611923" w:rsidRPr="00202109" w:rsidRDefault="00611923" w:rsidP="00B91B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eastAsia="Times New Roman" w:hAnsi="Times New Roman" w:cs="Times New Roman"/>
                <w:sz w:val="24"/>
                <w:szCs w:val="24"/>
              </w:rPr>
              <w:t>+7(978)</w:t>
            </w:r>
            <w:r w:rsidR="00696ECA">
              <w:rPr>
                <w:rFonts w:ascii="Times New Roman" w:eastAsia="Times New Roman" w:hAnsi="Times New Roman" w:cs="Times New Roman"/>
                <w:sz w:val="24"/>
                <w:szCs w:val="24"/>
              </w:rPr>
              <w:t>-6109633</w:t>
            </w:r>
          </w:p>
        </w:tc>
      </w:tr>
      <w:tr w:rsidR="00611923" w:rsidRPr="00381133" w:rsidTr="00696ECA">
        <w:trPr>
          <w:trHeight w:val="6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923" w:rsidRPr="00381133" w:rsidRDefault="00611923" w:rsidP="0038113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923" w:rsidRDefault="00696ECA" w:rsidP="0038113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Ткачук Светлана </w:t>
            </w:r>
            <w:r w:rsidR="00667913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125" w:type="dxa"/>
            <w:tcBorders>
              <w:bottom w:val="single" w:sz="8" w:space="0" w:color="auto"/>
              <w:right w:val="single" w:sz="8" w:space="0" w:color="auto"/>
            </w:tcBorders>
          </w:tcPr>
          <w:p w:rsidR="00611923" w:rsidRPr="00202109" w:rsidRDefault="00611923" w:rsidP="00B91B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eastAsia="Times New Roman" w:hAnsi="Times New Roman" w:cs="Times New Roman"/>
                <w:sz w:val="24"/>
                <w:szCs w:val="24"/>
              </w:rPr>
              <w:t>+7(978)</w:t>
            </w:r>
            <w:r w:rsidR="00696ECA">
              <w:rPr>
                <w:rFonts w:ascii="Times New Roman" w:eastAsia="Times New Roman" w:hAnsi="Times New Roman" w:cs="Times New Roman"/>
                <w:sz w:val="24"/>
                <w:szCs w:val="24"/>
              </w:rPr>
              <w:t>-7805690</w:t>
            </w:r>
          </w:p>
        </w:tc>
      </w:tr>
      <w:tr w:rsidR="00611923" w:rsidRPr="00381133" w:rsidTr="00696ECA">
        <w:trPr>
          <w:trHeight w:val="6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923" w:rsidRDefault="00611923" w:rsidP="0038113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923" w:rsidRDefault="00696ECA" w:rsidP="0038113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Лысякова Лидия Васильевна</w:t>
            </w:r>
          </w:p>
        </w:tc>
        <w:tc>
          <w:tcPr>
            <w:tcW w:w="3125" w:type="dxa"/>
            <w:tcBorders>
              <w:bottom w:val="single" w:sz="8" w:space="0" w:color="auto"/>
              <w:right w:val="single" w:sz="8" w:space="0" w:color="auto"/>
            </w:tcBorders>
          </w:tcPr>
          <w:p w:rsidR="00611923" w:rsidRPr="00202109" w:rsidRDefault="00611923" w:rsidP="00B91B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109">
              <w:rPr>
                <w:rFonts w:ascii="Times New Roman" w:eastAsia="Times New Roman" w:hAnsi="Times New Roman" w:cs="Times New Roman"/>
                <w:sz w:val="24"/>
                <w:szCs w:val="24"/>
              </w:rPr>
              <w:t>+7(978)</w:t>
            </w:r>
            <w:r w:rsidR="00696ECA">
              <w:rPr>
                <w:rFonts w:ascii="Times New Roman" w:eastAsia="Times New Roman" w:hAnsi="Times New Roman" w:cs="Times New Roman"/>
                <w:sz w:val="24"/>
                <w:szCs w:val="24"/>
              </w:rPr>
              <w:t>-5775613</w:t>
            </w:r>
          </w:p>
        </w:tc>
      </w:tr>
    </w:tbl>
    <w:p w:rsidR="00381133" w:rsidRPr="00381133" w:rsidRDefault="00381133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33" w:rsidRPr="00381133" w:rsidRDefault="00381133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33" w:rsidRPr="00381133" w:rsidRDefault="00381133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33" w:rsidRPr="00381133" w:rsidRDefault="00381133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33" w:rsidRPr="00381133" w:rsidRDefault="00381133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33" w:rsidRPr="00381133" w:rsidRDefault="00381133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33" w:rsidRPr="00381133" w:rsidRDefault="00381133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33" w:rsidRPr="00381133" w:rsidRDefault="00381133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33" w:rsidRPr="00381133" w:rsidRDefault="00381133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33" w:rsidRPr="00381133" w:rsidRDefault="00381133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33" w:rsidRPr="00381133" w:rsidRDefault="00381133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33" w:rsidRPr="00381133" w:rsidRDefault="00381133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33" w:rsidRPr="00381133" w:rsidRDefault="00381133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33" w:rsidRPr="00381133" w:rsidRDefault="00381133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33" w:rsidRPr="00381133" w:rsidRDefault="00381133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33" w:rsidRPr="00381133" w:rsidRDefault="00381133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33" w:rsidRPr="00381133" w:rsidRDefault="00381133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33" w:rsidRPr="00381133" w:rsidRDefault="00381133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33" w:rsidRPr="00381133" w:rsidRDefault="00381133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33" w:rsidRPr="00381133" w:rsidRDefault="00381133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33" w:rsidRPr="00381133" w:rsidRDefault="00381133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33" w:rsidRPr="00381133" w:rsidRDefault="00381133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33" w:rsidRPr="00381133" w:rsidRDefault="00381133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33" w:rsidRPr="00381133" w:rsidRDefault="00381133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33" w:rsidRPr="00381133" w:rsidRDefault="00381133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33" w:rsidRPr="00381133" w:rsidRDefault="00381133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33" w:rsidRDefault="00381133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133" w:rsidRDefault="00381133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AEB" w:rsidRPr="00381133" w:rsidRDefault="00430AEB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DC1" w:rsidRPr="00381133" w:rsidRDefault="004B0DC1" w:rsidP="004B0D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113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430AEB">
        <w:rPr>
          <w:rFonts w:ascii="Times New Roman" w:eastAsia="Times New Roman" w:hAnsi="Times New Roman" w:cs="Times New Roman"/>
          <w:sz w:val="24"/>
          <w:szCs w:val="24"/>
        </w:rPr>
        <w:t xml:space="preserve"> 2 к приказу №2</w:t>
      </w:r>
      <w:r w:rsidR="00101939">
        <w:rPr>
          <w:rFonts w:ascii="Times New Roman" w:eastAsia="Times New Roman" w:hAnsi="Times New Roman" w:cs="Times New Roman"/>
          <w:sz w:val="24"/>
          <w:szCs w:val="24"/>
        </w:rPr>
        <w:t>83</w:t>
      </w:r>
      <w:r w:rsidR="00430AEB">
        <w:rPr>
          <w:rFonts w:ascii="Times New Roman" w:eastAsia="Times New Roman" w:hAnsi="Times New Roman" w:cs="Times New Roman"/>
          <w:sz w:val="24"/>
          <w:szCs w:val="24"/>
        </w:rPr>
        <w:t xml:space="preserve"> от 22.08.2025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B0DC1" w:rsidRDefault="004B0DC1" w:rsidP="00381133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C1" w:rsidRDefault="004B0DC1" w:rsidP="004B0DC1">
      <w:pPr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</w:t>
      </w:r>
    </w:p>
    <w:p w:rsidR="004B0DC1" w:rsidRPr="00381133" w:rsidRDefault="004B0DC1" w:rsidP="004B0DC1">
      <w:pPr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1133">
        <w:rPr>
          <w:rFonts w:ascii="Times New Roman" w:eastAsia="Times New Roman" w:hAnsi="Times New Roman" w:cs="Times New Roman"/>
          <w:b/>
          <w:bCs/>
          <w:sz w:val="24"/>
          <w:szCs w:val="24"/>
        </w:rPr>
        <w:t>добровольного объединения родителей</w:t>
      </w:r>
    </w:p>
    <w:p w:rsidR="004B0DC1" w:rsidRDefault="004B0DC1" w:rsidP="004B0DC1">
      <w:pPr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1133">
        <w:rPr>
          <w:rFonts w:ascii="Times New Roman" w:eastAsia="Times New Roman" w:hAnsi="Times New Roman" w:cs="Times New Roman"/>
          <w:b/>
          <w:bCs/>
          <w:sz w:val="24"/>
          <w:szCs w:val="24"/>
        </w:rPr>
        <w:t>«Родительский дорожный патруль»</w:t>
      </w:r>
    </w:p>
    <w:p w:rsidR="004B0DC1" w:rsidRPr="00381133" w:rsidRDefault="004B0DC1" w:rsidP="004B0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Pr="003811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МБОУ </w:t>
      </w:r>
      <w:r w:rsidRPr="003811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«Столбовская средняя школа имени Героя Советского Союза Н.А.Токарева»  </w:t>
      </w:r>
      <w:r w:rsidRPr="003811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0DC1" w:rsidRPr="00381133" w:rsidRDefault="00430AEB" w:rsidP="004B0DC1">
      <w:pPr>
        <w:spacing w:after="0" w:line="240" w:lineRule="auto"/>
        <w:ind w:left="4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2025-2026</w:t>
      </w:r>
      <w:r w:rsidR="004B0D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4A5880" w:rsidRPr="00381133" w:rsidRDefault="004A5880" w:rsidP="00381133">
      <w:pPr>
        <w:spacing w:after="0" w:line="240" w:lineRule="auto"/>
        <w:ind w:right="1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400" w:type="dxa"/>
        <w:tblLook w:val="04A0" w:firstRow="1" w:lastRow="0" w:firstColumn="1" w:lastColumn="0" w:noHBand="0" w:noVBand="1"/>
      </w:tblPr>
      <w:tblGrid>
        <w:gridCol w:w="638"/>
        <w:gridCol w:w="1825"/>
        <w:gridCol w:w="1504"/>
        <w:gridCol w:w="3118"/>
        <w:gridCol w:w="2264"/>
      </w:tblGrid>
      <w:tr w:rsidR="00381133" w:rsidRPr="00381133" w:rsidTr="008349D2">
        <w:tc>
          <w:tcPr>
            <w:tcW w:w="709" w:type="dxa"/>
          </w:tcPr>
          <w:p w:rsidR="00381133" w:rsidRPr="00381133" w:rsidRDefault="00381133" w:rsidP="003811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91" w:type="dxa"/>
          </w:tcPr>
          <w:p w:rsidR="00381133" w:rsidRPr="00381133" w:rsidRDefault="00611923" w:rsidP="003811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1695" w:type="dxa"/>
          </w:tcPr>
          <w:p w:rsidR="00381133" w:rsidRPr="00381133" w:rsidRDefault="00381133" w:rsidP="003811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выхода РДП</w:t>
            </w:r>
          </w:p>
          <w:p w:rsidR="00381133" w:rsidRPr="00381133" w:rsidRDefault="00381133" w:rsidP="003811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133" w:rsidRPr="00381133" w:rsidRDefault="00381133" w:rsidP="003811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патрулирования</w:t>
            </w:r>
          </w:p>
        </w:tc>
        <w:tc>
          <w:tcPr>
            <w:tcW w:w="2551" w:type="dxa"/>
          </w:tcPr>
          <w:p w:rsidR="00381133" w:rsidRPr="00381133" w:rsidRDefault="00381133" w:rsidP="003811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81133" w:rsidRPr="00381133" w:rsidTr="008349D2">
        <w:tc>
          <w:tcPr>
            <w:tcW w:w="709" w:type="dxa"/>
          </w:tcPr>
          <w:p w:rsidR="00381133" w:rsidRPr="00381133" w:rsidRDefault="00381133" w:rsidP="00381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1" w:type="dxa"/>
          </w:tcPr>
          <w:p w:rsidR="00381133" w:rsidRPr="00381133" w:rsidRDefault="00DD7D72" w:rsidP="00381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№1 </w:t>
            </w:r>
            <w:r w:rsidR="00DD398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381133" w:rsidRPr="00381133" w:rsidRDefault="00381133" w:rsidP="00381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81133" w:rsidRPr="00381133" w:rsidRDefault="00381133" w:rsidP="00381133">
            <w:pPr>
              <w:tabs>
                <w:tab w:val="left" w:pos="12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7.30 – 8.30</w:t>
            </w:r>
          </w:p>
          <w:p w:rsidR="00381133" w:rsidRPr="00381133" w:rsidRDefault="00381133" w:rsidP="00DD3980">
            <w:pPr>
              <w:tabs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3980">
              <w:rPr>
                <w:rFonts w:ascii="Times New Roman" w:eastAsia="Times New Roman" w:hAnsi="Times New Roman" w:cs="Times New Roman"/>
                <w:sz w:val="24"/>
                <w:szCs w:val="24"/>
              </w:rPr>
              <w:t>12.45-14.35</w:t>
            </w:r>
          </w:p>
        </w:tc>
        <w:tc>
          <w:tcPr>
            <w:tcW w:w="3544" w:type="dxa"/>
          </w:tcPr>
          <w:p w:rsidR="00381133" w:rsidRPr="00381133" w:rsidRDefault="004B0DC1" w:rsidP="00381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Патрулирование о</w:t>
            </w:r>
            <w:r w:rsidR="00381133"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перекрёстка </w:t>
            </w:r>
            <w:r w:rsidR="00611923">
              <w:rPr>
                <w:rFonts w:ascii="Times New Roman" w:eastAsia="Times New Roman" w:hAnsi="Times New Roman" w:cs="Times New Roman"/>
                <w:sz w:val="24"/>
                <w:szCs w:val="24"/>
              </w:rPr>
              <w:t>ул.Богатая и ул.Советская до здания Дома культуры (ул.Советская,15)</w:t>
            </w:r>
          </w:p>
        </w:tc>
        <w:tc>
          <w:tcPr>
            <w:tcW w:w="2551" w:type="dxa"/>
          </w:tcPr>
          <w:p w:rsidR="00381133" w:rsidRPr="00381133" w:rsidRDefault="00381133" w:rsidP="00381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понедельник месяца.</w:t>
            </w:r>
          </w:p>
          <w:p w:rsidR="00381133" w:rsidRPr="00381133" w:rsidRDefault="00381133" w:rsidP="00381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133" w:rsidRPr="00381133" w:rsidTr="008349D2">
        <w:tc>
          <w:tcPr>
            <w:tcW w:w="709" w:type="dxa"/>
          </w:tcPr>
          <w:p w:rsidR="00381133" w:rsidRPr="00381133" w:rsidRDefault="00381133" w:rsidP="00381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91" w:type="dxa"/>
          </w:tcPr>
          <w:p w:rsidR="00381133" w:rsidRPr="00381133" w:rsidRDefault="00DD7D72" w:rsidP="00381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№2 </w:t>
            </w:r>
            <w:r w:rsidR="00DD398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«Ласточка»</w:t>
            </w:r>
          </w:p>
        </w:tc>
        <w:tc>
          <w:tcPr>
            <w:tcW w:w="1695" w:type="dxa"/>
          </w:tcPr>
          <w:p w:rsidR="00381133" w:rsidRPr="00381133" w:rsidRDefault="00DD3980" w:rsidP="003811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81133"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81133"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381133" w:rsidRPr="00381133" w:rsidRDefault="004B0DC1" w:rsidP="004B0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</w:t>
            </w:r>
            <w:r w:rsidR="00381133"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544" w:type="dxa"/>
          </w:tcPr>
          <w:p w:rsidR="00381133" w:rsidRPr="00381133" w:rsidRDefault="004B0DC1" w:rsidP="00DD3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Патрулирование о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пр.</w:t>
            </w:r>
            <w:r w:rsidR="00DD3980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Токарева до здания детского сада ул.Советская,13</w:t>
            </w:r>
          </w:p>
        </w:tc>
        <w:tc>
          <w:tcPr>
            <w:tcW w:w="2551" w:type="dxa"/>
          </w:tcPr>
          <w:p w:rsidR="00381133" w:rsidRPr="00381133" w:rsidRDefault="00381133" w:rsidP="00381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понедельник месяца.</w:t>
            </w:r>
          </w:p>
          <w:p w:rsidR="00381133" w:rsidRPr="00381133" w:rsidRDefault="00381133" w:rsidP="00381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1133" w:rsidRPr="00381133" w:rsidRDefault="00381133" w:rsidP="0038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80" w:rsidRDefault="004A5880" w:rsidP="0038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80" w:rsidRDefault="004A5880" w:rsidP="0038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80" w:rsidRDefault="004A5880" w:rsidP="0038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80" w:rsidRDefault="004A5880" w:rsidP="0038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80" w:rsidRDefault="004A5880" w:rsidP="0038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80" w:rsidRDefault="004A5880" w:rsidP="0038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80" w:rsidRDefault="004A5880" w:rsidP="0038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80" w:rsidRDefault="004A5880" w:rsidP="0038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80" w:rsidRDefault="004A5880" w:rsidP="0038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80" w:rsidRDefault="004A5880" w:rsidP="0038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80" w:rsidRDefault="004A5880" w:rsidP="0038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80" w:rsidRDefault="004A5880" w:rsidP="0038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80" w:rsidRDefault="004A5880" w:rsidP="0038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80" w:rsidRDefault="004A5880" w:rsidP="0038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80" w:rsidRDefault="004A5880" w:rsidP="0038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80" w:rsidRDefault="004A5880" w:rsidP="0038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80" w:rsidRDefault="004A5880" w:rsidP="0038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80" w:rsidRDefault="004A5880" w:rsidP="0038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80" w:rsidRDefault="004A5880" w:rsidP="0038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80" w:rsidRDefault="004A5880" w:rsidP="0038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80" w:rsidRDefault="004A5880" w:rsidP="0038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80" w:rsidRDefault="004A5880" w:rsidP="0038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80" w:rsidRDefault="004A5880" w:rsidP="0038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80" w:rsidRDefault="004A5880" w:rsidP="0038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80" w:rsidRDefault="004A5880" w:rsidP="0038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80" w:rsidRDefault="004A5880" w:rsidP="0038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80" w:rsidRDefault="004A5880" w:rsidP="0038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80" w:rsidRDefault="004A5880" w:rsidP="0038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880" w:rsidRDefault="004A5880" w:rsidP="00696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DC1" w:rsidRPr="00381133" w:rsidRDefault="004B0DC1" w:rsidP="004B0D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113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430AEB">
        <w:rPr>
          <w:rFonts w:ascii="Times New Roman" w:eastAsia="Times New Roman" w:hAnsi="Times New Roman" w:cs="Times New Roman"/>
          <w:sz w:val="24"/>
          <w:szCs w:val="24"/>
        </w:rPr>
        <w:t xml:space="preserve"> 3 к приказу №2</w:t>
      </w:r>
      <w:r w:rsidR="00101939">
        <w:rPr>
          <w:rFonts w:ascii="Times New Roman" w:eastAsia="Times New Roman" w:hAnsi="Times New Roman" w:cs="Times New Roman"/>
          <w:sz w:val="24"/>
          <w:szCs w:val="24"/>
        </w:rPr>
        <w:t>83</w:t>
      </w:r>
      <w:r w:rsidR="00430AEB">
        <w:rPr>
          <w:rFonts w:ascii="Times New Roman" w:eastAsia="Times New Roman" w:hAnsi="Times New Roman" w:cs="Times New Roman"/>
          <w:sz w:val="24"/>
          <w:szCs w:val="24"/>
        </w:rPr>
        <w:t xml:space="preserve"> от 22.08.2025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A5880" w:rsidRDefault="004A5880" w:rsidP="0038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DC1" w:rsidRDefault="004B0DC1" w:rsidP="0038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4B0DC1" w:rsidRPr="00381133" w:rsidRDefault="004B0DC1" w:rsidP="004B0DC1">
      <w:pPr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1133">
        <w:rPr>
          <w:rFonts w:ascii="Times New Roman" w:eastAsia="Times New Roman" w:hAnsi="Times New Roman" w:cs="Times New Roman"/>
          <w:b/>
          <w:bCs/>
          <w:sz w:val="24"/>
          <w:szCs w:val="24"/>
        </w:rPr>
        <w:t>добровольного объединения родителей</w:t>
      </w:r>
    </w:p>
    <w:p w:rsidR="004B0DC1" w:rsidRDefault="004B0DC1" w:rsidP="004B0DC1">
      <w:pPr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1133">
        <w:rPr>
          <w:rFonts w:ascii="Times New Roman" w:eastAsia="Times New Roman" w:hAnsi="Times New Roman" w:cs="Times New Roman"/>
          <w:b/>
          <w:bCs/>
          <w:sz w:val="24"/>
          <w:szCs w:val="24"/>
        </w:rPr>
        <w:t>«Родительский дорожный патруль»</w:t>
      </w:r>
    </w:p>
    <w:p w:rsidR="004B0DC1" w:rsidRPr="00381133" w:rsidRDefault="004B0DC1" w:rsidP="004B0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Pr="003811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МБОУ </w:t>
      </w:r>
      <w:r w:rsidRPr="003811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«Столбовская средняя школа имени Героя Советского Союза Н.А.Токарева»  </w:t>
      </w:r>
      <w:r w:rsidRPr="003811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0DC1" w:rsidRPr="00381133" w:rsidRDefault="00430AEB" w:rsidP="004B0DC1">
      <w:pPr>
        <w:spacing w:after="0" w:line="240" w:lineRule="auto"/>
        <w:ind w:left="4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2025-2026</w:t>
      </w:r>
      <w:r w:rsidR="004B0D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4B0DC1" w:rsidRDefault="004B0DC1" w:rsidP="00381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133" w:rsidRPr="00381133" w:rsidRDefault="00DD7D72" w:rsidP="0038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D72">
        <w:rPr>
          <w:rFonts w:ascii="Times New Roman" w:eastAsia="Times New Roman" w:hAnsi="Times New Roman" w:cs="Times New Roman"/>
          <w:b/>
          <w:sz w:val="24"/>
          <w:szCs w:val="24"/>
        </w:rPr>
        <w:t>Маршрут №1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880">
        <w:rPr>
          <w:rFonts w:ascii="Times New Roman" w:hAnsi="Times New Roman" w:cs="Times New Roman"/>
          <w:b/>
          <w:sz w:val="24"/>
          <w:szCs w:val="24"/>
        </w:rPr>
        <w:t>ШКОЛА</w:t>
      </w:r>
    </w:p>
    <w:tbl>
      <w:tblPr>
        <w:tblStyle w:val="a5"/>
        <w:tblW w:w="10490" w:type="dxa"/>
        <w:tblInd w:w="-740" w:type="dxa"/>
        <w:tblLook w:val="04A0" w:firstRow="1" w:lastRow="0" w:firstColumn="1" w:lastColumn="0" w:noHBand="0" w:noVBand="1"/>
      </w:tblPr>
      <w:tblGrid>
        <w:gridCol w:w="695"/>
        <w:gridCol w:w="1965"/>
        <w:gridCol w:w="2869"/>
        <w:gridCol w:w="4961"/>
      </w:tblGrid>
      <w:tr w:rsidR="00381133" w:rsidRPr="00381133" w:rsidTr="00696ECA">
        <w:tc>
          <w:tcPr>
            <w:tcW w:w="695" w:type="dxa"/>
          </w:tcPr>
          <w:p w:rsidR="00381133" w:rsidRPr="00381133" w:rsidRDefault="00381133" w:rsidP="003811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65" w:type="dxa"/>
          </w:tcPr>
          <w:p w:rsidR="00381133" w:rsidRPr="00381133" w:rsidRDefault="00381133" w:rsidP="003811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69" w:type="dxa"/>
          </w:tcPr>
          <w:p w:rsidR="00381133" w:rsidRPr="00381133" w:rsidRDefault="00381133" w:rsidP="003811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выхода патруля</w:t>
            </w:r>
          </w:p>
        </w:tc>
        <w:tc>
          <w:tcPr>
            <w:tcW w:w="4961" w:type="dxa"/>
          </w:tcPr>
          <w:p w:rsidR="00381133" w:rsidRPr="00381133" w:rsidRDefault="00381133" w:rsidP="003811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патрулирования</w:t>
            </w:r>
          </w:p>
        </w:tc>
      </w:tr>
      <w:tr w:rsidR="004A5880" w:rsidRPr="00381133" w:rsidTr="00696ECA">
        <w:tc>
          <w:tcPr>
            <w:tcW w:w="695" w:type="dxa"/>
          </w:tcPr>
          <w:p w:rsidR="004A5880" w:rsidRPr="00381133" w:rsidRDefault="004A5880" w:rsidP="00381133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A5880" w:rsidRPr="00381133" w:rsidRDefault="00430AEB" w:rsidP="00381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2869" w:type="dxa"/>
          </w:tcPr>
          <w:p w:rsidR="004A5880" w:rsidRPr="00381133" w:rsidRDefault="004A5880" w:rsidP="00B91B2E">
            <w:pPr>
              <w:tabs>
                <w:tab w:val="left" w:pos="12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7.30 – 8.30</w:t>
            </w:r>
          </w:p>
          <w:p w:rsidR="004A5880" w:rsidRPr="00381133" w:rsidRDefault="004A5880" w:rsidP="00B91B2E">
            <w:pPr>
              <w:tabs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12.45-14.35</w:t>
            </w:r>
          </w:p>
        </w:tc>
        <w:tc>
          <w:tcPr>
            <w:tcW w:w="4961" w:type="dxa"/>
          </w:tcPr>
          <w:p w:rsidR="004A5880" w:rsidRPr="00381133" w:rsidRDefault="004A5880" w:rsidP="00B91B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перекрёстка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ул.Богатая и ул.Советская до здания Дома культуры (ул.Советская,15)</w:t>
            </w:r>
          </w:p>
        </w:tc>
      </w:tr>
      <w:tr w:rsidR="004A5880" w:rsidRPr="00381133" w:rsidTr="00696ECA">
        <w:tc>
          <w:tcPr>
            <w:tcW w:w="695" w:type="dxa"/>
          </w:tcPr>
          <w:p w:rsidR="004A5880" w:rsidRPr="00381133" w:rsidRDefault="004A5880" w:rsidP="00381133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A5880" w:rsidRPr="00381133" w:rsidRDefault="00430AEB" w:rsidP="00381133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06.10.2025</w:t>
            </w:r>
          </w:p>
        </w:tc>
        <w:tc>
          <w:tcPr>
            <w:tcW w:w="2869" w:type="dxa"/>
          </w:tcPr>
          <w:p w:rsidR="004A5880" w:rsidRPr="00381133" w:rsidRDefault="004A5880" w:rsidP="00B91B2E">
            <w:pPr>
              <w:tabs>
                <w:tab w:val="left" w:pos="12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7.30 – 8.30</w:t>
            </w:r>
          </w:p>
          <w:p w:rsidR="004A5880" w:rsidRPr="00381133" w:rsidRDefault="004A5880" w:rsidP="00B91B2E">
            <w:pPr>
              <w:tabs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12.45-14.35</w:t>
            </w:r>
          </w:p>
        </w:tc>
        <w:tc>
          <w:tcPr>
            <w:tcW w:w="4961" w:type="dxa"/>
          </w:tcPr>
          <w:p w:rsidR="004A5880" w:rsidRPr="00381133" w:rsidRDefault="004A5880" w:rsidP="00B91B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перекрёстка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ул.Богатая и ул.Советская до здания Дома культуры (ул.Советская,15)</w:t>
            </w:r>
          </w:p>
        </w:tc>
      </w:tr>
      <w:tr w:rsidR="004A5880" w:rsidRPr="00381133" w:rsidTr="00696ECA">
        <w:tc>
          <w:tcPr>
            <w:tcW w:w="695" w:type="dxa"/>
          </w:tcPr>
          <w:p w:rsidR="004A5880" w:rsidRPr="00381133" w:rsidRDefault="004A5880" w:rsidP="00381133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A5880" w:rsidRPr="00381133" w:rsidRDefault="00430AEB" w:rsidP="00381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10.11.2025</w:t>
            </w:r>
          </w:p>
        </w:tc>
        <w:tc>
          <w:tcPr>
            <w:tcW w:w="2869" w:type="dxa"/>
          </w:tcPr>
          <w:p w:rsidR="004A5880" w:rsidRPr="00381133" w:rsidRDefault="004A5880" w:rsidP="00B91B2E">
            <w:pPr>
              <w:tabs>
                <w:tab w:val="left" w:pos="12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7.30 – 8.30</w:t>
            </w:r>
          </w:p>
          <w:p w:rsidR="004A5880" w:rsidRPr="00381133" w:rsidRDefault="004A5880" w:rsidP="00B91B2E">
            <w:pPr>
              <w:tabs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12.45-14.35</w:t>
            </w:r>
          </w:p>
        </w:tc>
        <w:tc>
          <w:tcPr>
            <w:tcW w:w="4961" w:type="dxa"/>
          </w:tcPr>
          <w:p w:rsidR="004A5880" w:rsidRPr="00381133" w:rsidRDefault="004A5880" w:rsidP="00B91B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перекрёстка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ул.Богатая и ул.Советская до здания Дома культуры (ул.Советская,15)</w:t>
            </w:r>
          </w:p>
        </w:tc>
      </w:tr>
      <w:tr w:rsidR="004A5880" w:rsidRPr="00381133" w:rsidTr="00696ECA">
        <w:tc>
          <w:tcPr>
            <w:tcW w:w="695" w:type="dxa"/>
          </w:tcPr>
          <w:p w:rsidR="004A5880" w:rsidRPr="00381133" w:rsidRDefault="004A5880" w:rsidP="00381133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A5880" w:rsidRPr="00381133" w:rsidRDefault="00430AEB" w:rsidP="00381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01.12.2025</w:t>
            </w:r>
          </w:p>
        </w:tc>
        <w:tc>
          <w:tcPr>
            <w:tcW w:w="2869" w:type="dxa"/>
          </w:tcPr>
          <w:p w:rsidR="004A5880" w:rsidRPr="00381133" w:rsidRDefault="004A5880" w:rsidP="00B91B2E">
            <w:pPr>
              <w:tabs>
                <w:tab w:val="left" w:pos="12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7.30 – 8.30</w:t>
            </w:r>
          </w:p>
          <w:p w:rsidR="004A5880" w:rsidRPr="00381133" w:rsidRDefault="004A5880" w:rsidP="00B91B2E">
            <w:pPr>
              <w:tabs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12.45-14.35</w:t>
            </w:r>
          </w:p>
        </w:tc>
        <w:tc>
          <w:tcPr>
            <w:tcW w:w="4961" w:type="dxa"/>
          </w:tcPr>
          <w:p w:rsidR="004A5880" w:rsidRPr="00381133" w:rsidRDefault="004A5880" w:rsidP="00B91B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перекрёстка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ул.Богатая и ул.Советская до здания Дома культуры (ул.Советская,15)</w:t>
            </w:r>
          </w:p>
        </w:tc>
      </w:tr>
      <w:tr w:rsidR="004A5880" w:rsidRPr="00381133" w:rsidTr="00696ECA">
        <w:tc>
          <w:tcPr>
            <w:tcW w:w="695" w:type="dxa"/>
          </w:tcPr>
          <w:p w:rsidR="004A5880" w:rsidRPr="00381133" w:rsidRDefault="004A5880" w:rsidP="00381133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A5880" w:rsidRPr="00381133" w:rsidRDefault="00430AEB" w:rsidP="00381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12.01.2026</w:t>
            </w:r>
          </w:p>
        </w:tc>
        <w:tc>
          <w:tcPr>
            <w:tcW w:w="2869" w:type="dxa"/>
          </w:tcPr>
          <w:p w:rsidR="004A5880" w:rsidRPr="00381133" w:rsidRDefault="004A5880" w:rsidP="00B91B2E">
            <w:pPr>
              <w:tabs>
                <w:tab w:val="left" w:pos="12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7.30 – 8.30</w:t>
            </w:r>
          </w:p>
          <w:p w:rsidR="004A5880" w:rsidRPr="00381133" w:rsidRDefault="004A5880" w:rsidP="00B91B2E">
            <w:pPr>
              <w:tabs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12.45-14.35</w:t>
            </w:r>
          </w:p>
        </w:tc>
        <w:tc>
          <w:tcPr>
            <w:tcW w:w="4961" w:type="dxa"/>
          </w:tcPr>
          <w:p w:rsidR="004A5880" w:rsidRPr="00381133" w:rsidRDefault="004A5880" w:rsidP="00B91B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перекрёстка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ул.Богатая и ул.Советская до здания Дома культуры (ул.Советская,15)</w:t>
            </w:r>
          </w:p>
        </w:tc>
      </w:tr>
      <w:tr w:rsidR="004A5880" w:rsidRPr="00381133" w:rsidTr="00696ECA">
        <w:tc>
          <w:tcPr>
            <w:tcW w:w="695" w:type="dxa"/>
          </w:tcPr>
          <w:p w:rsidR="004A5880" w:rsidRPr="00381133" w:rsidRDefault="004A5880" w:rsidP="00381133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A5880" w:rsidRPr="00381133" w:rsidRDefault="00430AEB" w:rsidP="00381133">
            <w:pPr>
              <w:tabs>
                <w:tab w:val="left" w:pos="33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02.02.2026</w:t>
            </w:r>
          </w:p>
        </w:tc>
        <w:tc>
          <w:tcPr>
            <w:tcW w:w="2869" w:type="dxa"/>
          </w:tcPr>
          <w:p w:rsidR="004A5880" w:rsidRPr="00381133" w:rsidRDefault="004A5880" w:rsidP="00B91B2E">
            <w:pPr>
              <w:tabs>
                <w:tab w:val="left" w:pos="12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7.30 – 8.30</w:t>
            </w:r>
          </w:p>
          <w:p w:rsidR="004A5880" w:rsidRPr="00381133" w:rsidRDefault="004A5880" w:rsidP="00B91B2E">
            <w:pPr>
              <w:tabs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12.45-14.35</w:t>
            </w:r>
          </w:p>
        </w:tc>
        <w:tc>
          <w:tcPr>
            <w:tcW w:w="4961" w:type="dxa"/>
          </w:tcPr>
          <w:p w:rsidR="004A5880" w:rsidRPr="00381133" w:rsidRDefault="004A5880" w:rsidP="00B91B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перекрёстка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ул.Богатая и ул.Советская до здания Дома культуры (ул.Советская,15)</w:t>
            </w:r>
          </w:p>
        </w:tc>
      </w:tr>
      <w:tr w:rsidR="004A5880" w:rsidRPr="00381133" w:rsidTr="00696ECA">
        <w:tc>
          <w:tcPr>
            <w:tcW w:w="695" w:type="dxa"/>
          </w:tcPr>
          <w:p w:rsidR="004A5880" w:rsidRPr="00381133" w:rsidRDefault="004A5880" w:rsidP="00381133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A5880" w:rsidRPr="00381133" w:rsidRDefault="00430AEB" w:rsidP="00381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02.03.2026</w:t>
            </w:r>
          </w:p>
        </w:tc>
        <w:tc>
          <w:tcPr>
            <w:tcW w:w="2869" w:type="dxa"/>
          </w:tcPr>
          <w:p w:rsidR="004A5880" w:rsidRPr="00381133" w:rsidRDefault="004A5880" w:rsidP="00B91B2E">
            <w:pPr>
              <w:tabs>
                <w:tab w:val="left" w:pos="12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7.30 – 8.30</w:t>
            </w:r>
          </w:p>
          <w:p w:rsidR="004A5880" w:rsidRPr="00381133" w:rsidRDefault="004A5880" w:rsidP="00B91B2E">
            <w:pPr>
              <w:tabs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12.45-14.35</w:t>
            </w:r>
          </w:p>
        </w:tc>
        <w:tc>
          <w:tcPr>
            <w:tcW w:w="4961" w:type="dxa"/>
          </w:tcPr>
          <w:p w:rsidR="004A5880" w:rsidRPr="00381133" w:rsidRDefault="004A5880" w:rsidP="00B91B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перекрёстка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ул.Богатая и ул.Советская до здания Дома культуры (ул.Советская,15)</w:t>
            </w:r>
          </w:p>
        </w:tc>
      </w:tr>
      <w:tr w:rsidR="004A5880" w:rsidRPr="00381133" w:rsidTr="00696ECA">
        <w:tc>
          <w:tcPr>
            <w:tcW w:w="695" w:type="dxa"/>
          </w:tcPr>
          <w:p w:rsidR="004A5880" w:rsidRPr="00381133" w:rsidRDefault="004A5880" w:rsidP="00381133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A5880" w:rsidRPr="00381133" w:rsidRDefault="00430AEB" w:rsidP="00381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06.04.2026</w:t>
            </w:r>
          </w:p>
        </w:tc>
        <w:tc>
          <w:tcPr>
            <w:tcW w:w="2869" w:type="dxa"/>
          </w:tcPr>
          <w:p w:rsidR="004A5880" w:rsidRPr="00381133" w:rsidRDefault="004A5880" w:rsidP="00B91B2E">
            <w:pPr>
              <w:tabs>
                <w:tab w:val="left" w:pos="12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7.30 – 8.30</w:t>
            </w:r>
          </w:p>
          <w:p w:rsidR="004A5880" w:rsidRPr="00381133" w:rsidRDefault="004A5880" w:rsidP="00B91B2E">
            <w:pPr>
              <w:tabs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12.45-14.35</w:t>
            </w:r>
          </w:p>
        </w:tc>
        <w:tc>
          <w:tcPr>
            <w:tcW w:w="4961" w:type="dxa"/>
          </w:tcPr>
          <w:p w:rsidR="004A5880" w:rsidRPr="00381133" w:rsidRDefault="004A5880" w:rsidP="00B91B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перекрёстка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ул.Богатая и ул.Советская до здания Дома культуры (ул.Советская,15)</w:t>
            </w:r>
          </w:p>
        </w:tc>
      </w:tr>
      <w:tr w:rsidR="004A5880" w:rsidRPr="00381133" w:rsidTr="00696ECA">
        <w:tc>
          <w:tcPr>
            <w:tcW w:w="695" w:type="dxa"/>
          </w:tcPr>
          <w:p w:rsidR="004A5880" w:rsidRPr="00381133" w:rsidRDefault="004A5880" w:rsidP="00381133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A5880" w:rsidRPr="00381133" w:rsidRDefault="00430AEB" w:rsidP="0043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11.05.2026</w:t>
            </w:r>
          </w:p>
        </w:tc>
        <w:tc>
          <w:tcPr>
            <w:tcW w:w="2869" w:type="dxa"/>
          </w:tcPr>
          <w:p w:rsidR="004A5880" w:rsidRPr="00381133" w:rsidRDefault="004A5880" w:rsidP="00B91B2E">
            <w:pPr>
              <w:tabs>
                <w:tab w:val="left" w:pos="12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7.30 – 8.30</w:t>
            </w:r>
          </w:p>
          <w:p w:rsidR="004A5880" w:rsidRPr="00381133" w:rsidRDefault="004A5880" w:rsidP="00B91B2E">
            <w:pPr>
              <w:tabs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12.45-14.35</w:t>
            </w:r>
          </w:p>
        </w:tc>
        <w:tc>
          <w:tcPr>
            <w:tcW w:w="4961" w:type="dxa"/>
          </w:tcPr>
          <w:p w:rsidR="004A5880" w:rsidRPr="00381133" w:rsidRDefault="004A5880" w:rsidP="00B91B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перекрёстка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ул.Богатая и ул.Советская до здания Дома культуры (ул.Советская,15)</w:t>
            </w:r>
          </w:p>
        </w:tc>
      </w:tr>
    </w:tbl>
    <w:p w:rsidR="00381133" w:rsidRPr="00381133" w:rsidRDefault="00381133" w:rsidP="00381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133" w:rsidRPr="00381133" w:rsidRDefault="008349D2" w:rsidP="004B0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DD7D72" w:rsidRPr="00DD7D72">
        <w:rPr>
          <w:rFonts w:ascii="Times New Roman" w:eastAsia="Times New Roman" w:hAnsi="Times New Roman" w:cs="Times New Roman"/>
          <w:b/>
          <w:sz w:val="24"/>
          <w:szCs w:val="24"/>
        </w:rPr>
        <w:t>Маршрут №2</w:t>
      </w:r>
      <w:r w:rsidR="00DD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DC1">
        <w:rPr>
          <w:rFonts w:ascii="Times New Roman" w:eastAsia="Times New Roman" w:hAnsi="Times New Roman" w:cs="Times New Roman"/>
          <w:b/>
          <w:sz w:val="24"/>
          <w:szCs w:val="24"/>
        </w:rPr>
        <w:t>ДЕТСКИЙ САД «ЛАСТОЧКА»</w:t>
      </w:r>
    </w:p>
    <w:tbl>
      <w:tblPr>
        <w:tblStyle w:val="1"/>
        <w:tblW w:w="10490" w:type="dxa"/>
        <w:tblInd w:w="-740" w:type="dxa"/>
        <w:tblLook w:val="04A0" w:firstRow="1" w:lastRow="0" w:firstColumn="1" w:lastColumn="0" w:noHBand="0" w:noVBand="1"/>
      </w:tblPr>
      <w:tblGrid>
        <w:gridCol w:w="695"/>
        <w:gridCol w:w="1965"/>
        <w:gridCol w:w="2869"/>
        <w:gridCol w:w="4961"/>
      </w:tblGrid>
      <w:tr w:rsidR="00381133" w:rsidRPr="00381133" w:rsidTr="00696ECA">
        <w:tc>
          <w:tcPr>
            <w:tcW w:w="695" w:type="dxa"/>
          </w:tcPr>
          <w:p w:rsidR="00381133" w:rsidRPr="00381133" w:rsidRDefault="00381133" w:rsidP="003811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65" w:type="dxa"/>
          </w:tcPr>
          <w:p w:rsidR="00381133" w:rsidRPr="00381133" w:rsidRDefault="00381133" w:rsidP="003811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69" w:type="dxa"/>
          </w:tcPr>
          <w:p w:rsidR="00381133" w:rsidRPr="00381133" w:rsidRDefault="00381133" w:rsidP="003811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выхода патруля</w:t>
            </w:r>
          </w:p>
        </w:tc>
        <w:tc>
          <w:tcPr>
            <w:tcW w:w="4961" w:type="dxa"/>
          </w:tcPr>
          <w:p w:rsidR="00381133" w:rsidRPr="00381133" w:rsidRDefault="00381133" w:rsidP="003811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патрулирования</w:t>
            </w:r>
          </w:p>
        </w:tc>
      </w:tr>
      <w:tr w:rsidR="00430AEB" w:rsidRPr="00381133" w:rsidTr="00696ECA">
        <w:tc>
          <w:tcPr>
            <w:tcW w:w="695" w:type="dxa"/>
          </w:tcPr>
          <w:p w:rsidR="00430AEB" w:rsidRPr="00381133" w:rsidRDefault="00430AEB" w:rsidP="00430AEB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30AEB" w:rsidRPr="00381133" w:rsidRDefault="00430AEB" w:rsidP="0043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2869" w:type="dxa"/>
          </w:tcPr>
          <w:p w:rsidR="00430AEB" w:rsidRPr="00381133" w:rsidRDefault="00430AEB" w:rsidP="0043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430AEB" w:rsidRPr="00381133" w:rsidRDefault="00430AEB" w:rsidP="0043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961" w:type="dxa"/>
          </w:tcPr>
          <w:p w:rsidR="00430AEB" w:rsidRPr="00381133" w:rsidRDefault="00430AEB" w:rsidP="0043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Патрулирование о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пр.Токарева до здания детского сада ул.Советская,13</w:t>
            </w:r>
          </w:p>
        </w:tc>
      </w:tr>
      <w:tr w:rsidR="00430AEB" w:rsidRPr="00381133" w:rsidTr="00696ECA">
        <w:tc>
          <w:tcPr>
            <w:tcW w:w="695" w:type="dxa"/>
          </w:tcPr>
          <w:p w:rsidR="00430AEB" w:rsidRPr="00381133" w:rsidRDefault="00430AEB" w:rsidP="00430AEB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30AEB" w:rsidRPr="00381133" w:rsidRDefault="00430AEB" w:rsidP="00430AEB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06.10.2025</w:t>
            </w:r>
          </w:p>
        </w:tc>
        <w:tc>
          <w:tcPr>
            <w:tcW w:w="2869" w:type="dxa"/>
          </w:tcPr>
          <w:p w:rsidR="00430AEB" w:rsidRPr="00381133" w:rsidRDefault="00430AEB" w:rsidP="0043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430AEB" w:rsidRPr="00381133" w:rsidRDefault="00430AEB" w:rsidP="0043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961" w:type="dxa"/>
          </w:tcPr>
          <w:p w:rsidR="00430AEB" w:rsidRPr="00381133" w:rsidRDefault="00430AEB" w:rsidP="0043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Патрулирование о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пр.Токарева до здания детского сада ул.Советская,13</w:t>
            </w:r>
          </w:p>
        </w:tc>
      </w:tr>
      <w:tr w:rsidR="00430AEB" w:rsidRPr="00381133" w:rsidTr="00696ECA">
        <w:tc>
          <w:tcPr>
            <w:tcW w:w="695" w:type="dxa"/>
          </w:tcPr>
          <w:p w:rsidR="00430AEB" w:rsidRPr="00381133" w:rsidRDefault="00430AEB" w:rsidP="00430AEB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30AEB" w:rsidRPr="00381133" w:rsidRDefault="00430AEB" w:rsidP="0043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10.11.2025</w:t>
            </w:r>
          </w:p>
        </w:tc>
        <w:tc>
          <w:tcPr>
            <w:tcW w:w="2869" w:type="dxa"/>
          </w:tcPr>
          <w:p w:rsidR="00430AEB" w:rsidRPr="00381133" w:rsidRDefault="00430AEB" w:rsidP="0043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430AEB" w:rsidRPr="00381133" w:rsidRDefault="00430AEB" w:rsidP="0043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961" w:type="dxa"/>
          </w:tcPr>
          <w:p w:rsidR="00430AEB" w:rsidRPr="00381133" w:rsidRDefault="00430AEB" w:rsidP="0043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Патрулирование о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пр.Токарева до здания детского сада ул.Советская,13</w:t>
            </w:r>
          </w:p>
        </w:tc>
      </w:tr>
      <w:tr w:rsidR="00430AEB" w:rsidRPr="00381133" w:rsidTr="00696ECA">
        <w:tc>
          <w:tcPr>
            <w:tcW w:w="695" w:type="dxa"/>
          </w:tcPr>
          <w:p w:rsidR="00430AEB" w:rsidRPr="00381133" w:rsidRDefault="00430AEB" w:rsidP="00430AEB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30AEB" w:rsidRPr="00381133" w:rsidRDefault="00430AEB" w:rsidP="0043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01.12.2025</w:t>
            </w:r>
          </w:p>
        </w:tc>
        <w:tc>
          <w:tcPr>
            <w:tcW w:w="2869" w:type="dxa"/>
          </w:tcPr>
          <w:p w:rsidR="00430AEB" w:rsidRPr="00381133" w:rsidRDefault="00430AEB" w:rsidP="0043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430AEB" w:rsidRPr="00381133" w:rsidRDefault="00430AEB" w:rsidP="0043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961" w:type="dxa"/>
          </w:tcPr>
          <w:p w:rsidR="00430AEB" w:rsidRPr="00381133" w:rsidRDefault="00430AEB" w:rsidP="0043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Патрулирование о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пр.Токарева до здания детского сада ул.Советская,13</w:t>
            </w:r>
          </w:p>
        </w:tc>
      </w:tr>
      <w:tr w:rsidR="00430AEB" w:rsidRPr="00381133" w:rsidTr="00696ECA">
        <w:tc>
          <w:tcPr>
            <w:tcW w:w="695" w:type="dxa"/>
          </w:tcPr>
          <w:p w:rsidR="00430AEB" w:rsidRPr="00381133" w:rsidRDefault="00430AEB" w:rsidP="00430AEB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30AEB" w:rsidRPr="00381133" w:rsidRDefault="00430AEB" w:rsidP="0043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12.01.2026</w:t>
            </w:r>
          </w:p>
        </w:tc>
        <w:tc>
          <w:tcPr>
            <w:tcW w:w="2869" w:type="dxa"/>
          </w:tcPr>
          <w:p w:rsidR="00430AEB" w:rsidRPr="00381133" w:rsidRDefault="00430AEB" w:rsidP="0043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430AEB" w:rsidRPr="00381133" w:rsidRDefault="00430AEB" w:rsidP="0043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961" w:type="dxa"/>
          </w:tcPr>
          <w:p w:rsidR="00430AEB" w:rsidRPr="00381133" w:rsidRDefault="00430AEB" w:rsidP="0043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Патрулирование о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пр.Токарева до здания детского сада ул.Советская,13</w:t>
            </w:r>
          </w:p>
        </w:tc>
      </w:tr>
      <w:tr w:rsidR="00430AEB" w:rsidRPr="00381133" w:rsidTr="00696ECA">
        <w:tc>
          <w:tcPr>
            <w:tcW w:w="695" w:type="dxa"/>
          </w:tcPr>
          <w:p w:rsidR="00430AEB" w:rsidRPr="00381133" w:rsidRDefault="00430AEB" w:rsidP="00430AEB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30AEB" w:rsidRPr="00381133" w:rsidRDefault="00430AEB" w:rsidP="00430AEB">
            <w:pPr>
              <w:tabs>
                <w:tab w:val="left" w:pos="33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02.02.2026</w:t>
            </w:r>
          </w:p>
        </w:tc>
        <w:tc>
          <w:tcPr>
            <w:tcW w:w="2869" w:type="dxa"/>
          </w:tcPr>
          <w:p w:rsidR="00430AEB" w:rsidRPr="00381133" w:rsidRDefault="00430AEB" w:rsidP="0043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430AEB" w:rsidRPr="00381133" w:rsidRDefault="00430AEB" w:rsidP="0043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961" w:type="dxa"/>
          </w:tcPr>
          <w:p w:rsidR="00430AEB" w:rsidRPr="00381133" w:rsidRDefault="00430AEB" w:rsidP="0043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Патрулирование о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пр.Токарева до здания детского сада ул.Советская,13</w:t>
            </w:r>
          </w:p>
        </w:tc>
      </w:tr>
      <w:tr w:rsidR="00430AEB" w:rsidRPr="00381133" w:rsidTr="00696ECA">
        <w:tc>
          <w:tcPr>
            <w:tcW w:w="695" w:type="dxa"/>
          </w:tcPr>
          <w:p w:rsidR="00430AEB" w:rsidRPr="00381133" w:rsidRDefault="00430AEB" w:rsidP="00430AEB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30AEB" w:rsidRPr="00381133" w:rsidRDefault="00430AEB" w:rsidP="0043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02.03.2026</w:t>
            </w:r>
          </w:p>
        </w:tc>
        <w:tc>
          <w:tcPr>
            <w:tcW w:w="2869" w:type="dxa"/>
          </w:tcPr>
          <w:p w:rsidR="00430AEB" w:rsidRPr="00381133" w:rsidRDefault="00430AEB" w:rsidP="0043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430AEB" w:rsidRPr="00381133" w:rsidRDefault="00430AEB" w:rsidP="0043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961" w:type="dxa"/>
          </w:tcPr>
          <w:p w:rsidR="00430AEB" w:rsidRPr="00381133" w:rsidRDefault="00430AEB" w:rsidP="0043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Патрулирование о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пр.Токарева до здания детского сада ул.Советская,13</w:t>
            </w:r>
          </w:p>
        </w:tc>
      </w:tr>
      <w:tr w:rsidR="00430AEB" w:rsidRPr="00381133" w:rsidTr="00696ECA">
        <w:tc>
          <w:tcPr>
            <w:tcW w:w="695" w:type="dxa"/>
          </w:tcPr>
          <w:p w:rsidR="00430AEB" w:rsidRPr="00381133" w:rsidRDefault="00430AEB" w:rsidP="00430AEB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30AEB" w:rsidRPr="00381133" w:rsidRDefault="00430AEB" w:rsidP="0043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06.04.2026</w:t>
            </w:r>
          </w:p>
        </w:tc>
        <w:tc>
          <w:tcPr>
            <w:tcW w:w="2869" w:type="dxa"/>
          </w:tcPr>
          <w:p w:rsidR="00430AEB" w:rsidRPr="00381133" w:rsidRDefault="00430AEB" w:rsidP="0043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430AEB" w:rsidRPr="00381133" w:rsidRDefault="00430AEB" w:rsidP="0043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961" w:type="dxa"/>
          </w:tcPr>
          <w:p w:rsidR="00430AEB" w:rsidRPr="00381133" w:rsidRDefault="00430AEB" w:rsidP="0043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Патрулирование о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пр.Токарева до здания детского сада ул.Советская,13</w:t>
            </w:r>
          </w:p>
        </w:tc>
      </w:tr>
      <w:tr w:rsidR="00430AEB" w:rsidRPr="00381133" w:rsidTr="00696ECA">
        <w:tc>
          <w:tcPr>
            <w:tcW w:w="695" w:type="dxa"/>
          </w:tcPr>
          <w:p w:rsidR="00430AEB" w:rsidRPr="00381133" w:rsidRDefault="00430AEB" w:rsidP="00430AEB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30AEB" w:rsidRPr="00381133" w:rsidRDefault="00430AEB" w:rsidP="0043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11.05.2026</w:t>
            </w:r>
          </w:p>
        </w:tc>
        <w:tc>
          <w:tcPr>
            <w:tcW w:w="2869" w:type="dxa"/>
          </w:tcPr>
          <w:p w:rsidR="00430AEB" w:rsidRPr="00381133" w:rsidRDefault="00430AEB" w:rsidP="0043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430AEB" w:rsidRPr="00381133" w:rsidRDefault="00430AEB" w:rsidP="00430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18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961" w:type="dxa"/>
          </w:tcPr>
          <w:p w:rsidR="00430AEB" w:rsidRPr="00381133" w:rsidRDefault="00430AEB" w:rsidP="0043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Патрулирование о</w:t>
            </w:r>
            <w:r w:rsidRPr="0038113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пр.Токарева до здания детского сада ул.Советская,13</w:t>
            </w:r>
          </w:p>
        </w:tc>
      </w:tr>
    </w:tbl>
    <w:p w:rsidR="007B03B5" w:rsidRPr="008349D2" w:rsidRDefault="007B03B5" w:rsidP="00696ECA">
      <w:pPr>
        <w:pStyle w:val="a6"/>
        <w:tabs>
          <w:tab w:val="left" w:pos="4996"/>
          <w:tab w:val="left" w:pos="6605"/>
          <w:tab w:val="left" w:pos="9761"/>
        </w:tabs>
        <w:jc w:val="both"/>
        <w:rPr>
          <w:sz w:val="24"/>
          <w:szCs w:val="24"/>
        </w:rPr>
      </w:pPr>
      <w:bookmarkStart w:id="0" w:name="_GoBack"/>
      <w:bookmarkEnd w:id="0"/>
    </w:p>
    <w:sectPr w:rsidR="007B03B5" w:rsidRPr="008349D2" w:rsidSect="007B03B5">
      <w:pgSz w:w="11900" w:h="16838"/>
      <w:pgMar w:top="1123" w:right="701" w:bottom="1440" w:left="1440" w:header="0" w:footer="0" w:gutter="0"/>
      <w:cols w:space="720" w:equalWidth="0">
        <w:col w:w="975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707" w:rsidRDefault="00BE7707">
      <w:pPr>
        <w:spacing w:after="0" w:line="240" w:lineRule="auto"/>
      </w:pPr>
      <w:r>
        <w:separator/>
      </w:r>
    </w:p>
  </w:endnote>
  <w:endnote w:type="continuationSeparator" w:id="0">
    <w:p w:rsidR="00BE7707" w:rsidRDefault="00BE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707" w:rsidRDefault="00BE7707">
      <w:pPr>
        <w:spacing w:after="0" w:line="240" w:lineRule="auto"/>
      </w:pPr>
      <w:r>
        <w:separator/>
      </w:r>
    </w:p>
  </w:footnote>
  <w:footnote w:type="continuationSeparator" w:id="0">
    <w:p w:rsidR="00BE7707" w:rsidRDefault="00BE7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3"/>
    <w:multiLevelType w:val="multi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BB3"/>
    <w:multiLevelType w:val="hybridMultilevel"/>
    <w:tmpl w:val="F2403146"/>
    <w:lvl w:ilvl="0" w:tplc="C7244762">
      <w:start w:val="4"/>
      <w:numFmt w:val="decimal"/>
      <w:lvlText w:val="%1."/>
      <w:lvlJc w:val="left"/>
    </w:lvl>
    <w:lvl w:ilvl="1" w:tplc="F43EB536">
      <w:numFmt w:val="decimal"/>
      <w:lvlText w:val=""/>
      <w:lvlJc w:val="left"/>
    </w:lvl>
    <w:lvl w:ilvl="2" w:tplc="524A3B3A">
      <w:numFmt w:val="decimal"/>
      <w:lvlText w:val=""/>
      <w:lvlJc w:val="left"/>
    </w:lvl>
    <w:lvl w:ilvl="3" w:tplc="AF7804E4">
      <w:numFmt w:val="decimal"/>
      <w:lvlText w:val=""/>
      <w:lvlJc w:val="left"/>
    </w:lvl>
    <w:lvl w:ilvl="4" w:tplc="EB58369C">
      <w:numFmt w:val="decimal"/>
      <w:lvlText w:val=""/>
      <w:lvlJc w:val="left"/>
    </w:lvl>
    <w:lvl w:ilvl="5" w:tplc="8F2646B0">
      <w:numFmt w:val="decimal"/>
      <w:lvlText w:val=""/>
      <w:lvlJc w:val="left"/>
    </w:lvl>
    <w:lvl w:ilvl="6" w:tplc="5A4C82A4">
      <w:numFmt w:val="decimal"/>
      <w:lvlText w:val=""/>
      <w:lvlJc w:val="left"/>
    </w:lvl>
    <w:lvl w:ilvl="7" w:tplc="36886522">
      <w:numFmt w:val="decimal"/>
      <w:lvlText w:val=""/>
      <w:lvlJc w:val="left"/>
    </w:lvl>
    <w:lvl w:ilvl="8" w:tplc="3BE6665A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1B24AE7A"/>
    <w:lvl w:ilvl="0" w:tplc="ED8CDDC2">
      <w:start w:val="2"/>
      <w:numFmt w:val="decimal"/>
      <w:lvlText w:val="%1."/>
      <w:lvlJc w:val="left"/>
    </w:lvl>
    <w:lvl w:ilvl="1" w:tplc="12DE1DB4">
      <w:numFmt w:val="decimal"/>
      <w:lvlText w:val=""/>
      <w:lvlJc w:val="left"/>
    </w:lvl>
    <w:lvl w:ilvl="2" w:tplc="0972DA5C">
      <w:numFmt w:val="decimal"/>
      <w:lvlText w:val=""/>
      <w:lvlJc w:val="left"/>
    </w:lvl>
    <w:lvl w:ilvl="3" w:tplc="BC9E85E2">
      <w:numFmt w:val="decimal"/>
      <w:lvlText w:val=""/>
      <w:lvlJc w:val="left"/>
    </w:lvl>
    <w:lvl w:ilvl="4" w:tplc="D270AE74">
      <w:numFmt w:val="decimal"/>
      <w:lvlText w:val=""/>
      <w:lvlJc w:val="left"/>
    </w:lvl>
    <w:lvl w:ilvl="5" w:tplc="47C8336C">
      <w:numFmt w:val="decimal"/>
      <w:lvlText w:val=""/>
      <w:lvlJc w:val="left"/>
    </w:lvl>
    <w:lvl w:ilvl="6" w:tplc="2FF64E5E">
      <w:numFmt w:val="decimal"/>
      <w:lvlText w:val=""/>
      <w:lvlJc w:val="left"/>
    </w:lvl>
    <w:lvl w:ilvl="7" w:tplc="F88836D0">
      <w:numFmt w:val="decimal"/>
      <w:lvlText w:val=""/>
      <w:lvlJc w:val="left"/>
    </w:lvl>
    <w:lvl w:ilvl="8" w:tplc="505AFF06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7302863C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EE2476D4">
      <w:numFmt w:val="decimal"/>
      <w:lvlText w:val=""/>
      <w:lvlJc w:val="left"/>
    </w:lvl>
    <w:lvl w:ilvl="2" w:tplc="081A50B4">
      <w:numFmt w:val="decimal"/>
      <w:lvlText w:val=""/>
      <w:lvlJc w:val="left"/>
    </w:lvl>
    <w:lvl w:ilvl="3" w:tplc="9EB86208">
      <w:numFmt w:val="decimal"/>
      <w:lvlText w:val=""/>
      <w:lvlJc w:val="left"/>
    </w:lvl>
    <w:lvl w:ilvl="4" w:tplc="2DB834A2">
      <w:numFmt w:val="decimal"/>
      <w:lvlText w:val=""/>
      <w:lvlJc w:val="left"/>
    </w:lvl>
    <w:lvl w:ilvl="5" w:tplc="BB2AED38">
      <w:numFmt w:val="decimal"/>
      <w:lvlText w:val=""/>
      <w:lvlJc w:val="left"/>
    </w:lvl>
    <w:lvl w:ilvl="6" w:tplc="257434AA">
      <w:numFmt w:val="decimal"/>
      <w:lvlText w:val=""/>
      <w:lvlJc w:val="left"/>
    </w:lvl>
    <w:lvl w:ilvl="7" w:tplc="C888A6C2">
      <w:numFmt w:val="decimal"/>
      <w:lvlText w:val=""/>
      <w:lvlJc w:val="left"/>
    </w:lvl>
    <w:lvl w:ilvl="8" w:tplc="F6D4C7DA">
      <w:numFmt w:val="decimal"/>
      <w:lvlText w:val=""/>
      <w:lvlJc w:val="left"/>
    </w:lvl>
  </w:abstractNum>
  <w:abstractNum w:abstractNumId="9" w15:restartNumberingAfterBreak="0">
    <w:nsid w:val="000041BB"/>
    <w:multiLevelType w:val="hybridMultilevel"/>
    <w:tmpl w:val="EF80AAA0"/>
    <w:lvl w:ilvl="0" w:tplc="49EEB6F6">
      <w:start w:val="1"/>
      <w:numFmt w:val="decimal"/>
      <w:lvlText w:val="%1."/>
      <w:lvlJc w:val="left"/>
    </w:lvl>
    <w:lvl w:ilvl="1" w:tplc="A52C1E32">
      <w:numFmt w:val="decimal"/>
      <w:lvlText w:val=""/>
      <w:lvlJc w:val="left"/>
    </w:lvl>
    <w:lvl w:ilvl="2" w:tplc="E5A482DC">
      <w:numFmt w:val="decimal"/>
      <w:lvlText w:val=""/>
      <w:lvlJc w:val="left"/>
    </w:lvl>
    <w:lvl w:ilvl="3" w:tplc="D3283BCA">
      <w:numFmt w:val="decimal"/>
      <w:lvlText w:val=""/>
      <w:lvlJc w:val="left"/>
    </w:lvl>
    <w:lvl w:ilvl="4" w:tplc="2DAEFC84">
      <w:numFmt w:val="decimal"/>
      <w:lvlText w:val=""/>
      <w:lvlJc w:val="left"/>
    </w:lvl>
    <w:lvl w:ilvl="5" w:tplc="DA70BDC2">
      <w:numFmt w:val="decimal"/>
      <w:lvlText w:val=""/>
      <w:lvlJc w:val="left"/>
    </w:lvl>
    <w:lvl w:ilvl="6" w:tplc="4BCE8B78">
      <w:numFmt w:val="decimal"/>
      <w:lvlText w:val=""/>
      <w:lvlJc w:val="left"/>
    </w:lvl>
    <w:lvl w:ilvl="7" w:tplc="17C68D24">
      <w:numFmt w:val="decimal"/>
      <w:lvlText w:val=""/>
      <w:lvlJc w:val="left"/>
    </w:lvl>
    <w:lvl w:ilvl="8" w:tplc="3642FF12">
      <w:numFmt w:val="decimal"/>
      <w:lvlText w:val=""/>
      <w:lvlJc w:val="left"/>
    </w:lvl>
  </w:abstractNum>
  <w:abstractNum w:abstractNumId="10" w15:restartNumberingAfterBreak="0">
    <w:nsid w:val="19267510"/>
    <w:multiLevelType w:val="hybridMultilevel"/>
    <w:tmpl w:val="2C260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DC4589"/>
    <w:multiLevelType w:val="hybridMultilevel"/>
    <w:tmpl w:val="6862F6B0"/>
    <w:lvl w:ilvl="0" w:tplc="770802C4">
      <w:start w:val="1"/>
      <w:numFmt w:val="decimal"/>
      <w:lvlText w:val="%1."/>
      <w:lvlJc w:val="left"/>
      <w:pPr>
        <w:ind w:left="51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332E1AB6"/>
    <w:multiLevelType w:val="hybridMultilevel"/>
    <w:tmpl w:val="316C8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E921DB"/>
    <w:multiLevelType w:val="hybridMultilevel"/>
    <w:tmpl w:val="2E026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52E8E"/>
    <w:multiLevelType w:val="hybridMultilevel"/>
    <w:tmpl w:val="5A169470"/>
    <w:lvl w:ilvl="0" w:tplc="0419000D">
      <w:start w:val="1"/>
      <w:numFmt w:val="bullet"/>
      <w:lvlText w:val=""/>
      <w:lvlJc w:val="left"/>
      <w:pPr>
        <w:ind w:left="16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5" w15:restartNumberingAfterBreak="0">
    <w:nsid w:val="53C03E2A"/>
    <w:multiLevelType w:val="hybridMultilevel"/>
    <w:tmpl w:val="2E026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A2177"/>
    <w:multiLevelType w:val="hybridMultilevel"/>
    <w:tmpl w:val="53A41BCA"/>
    <w:lvl w:ilvl="0" w:tplc="0419000D">
      <w:start w:val="1"/>
      <w:numFmt w:val="bullet"/>
      <w:lvlText w:val=""/>
      <w:lvlJc w:val="left"/>
      <w:pPr>
        <w:ind w:left="16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F0"/>
    <w:rsid w:val="00000CD3"/>
    <w:rsid w:val="000272F0"/>
    <w:rsid w:val="00101939"/>
    <w:rsid w:val="00166E0C"/>
    <w:rsid w:val="0019563C"/>
    <w:rsid w:val="00197A84"/>
    <w:rsid w:val="001B7A6C"/>
    <w:rsid w:val="00210C36"/>
    <w:rsid w:val="002170EC"/>
    <w:rsid w:val="0022009A"/>
    <w:rsid w:val="00271169"/>
    <w:rsid w:val="002727D2"/>
    <w:rsid w:val="002929D0"/>
    <w:rsid w:val="002B04F5"/>
    <w:rsid w:val="003101D4"/>
    <w:rsid w:val="003275EC"/>
    <w:rsid w:val="003310A7"/>
    <w:rsid w:val="00354B09"/>
    <w:rsid w:val="00381133"/>
    <w:rsid w:val="00386810"/>
    <w:rsid w:val="003C6EBA"/>
    <w:rsid w:val="003E6F4F"/>
    <w:rsid w:val="00410B26"/>
    <w:rsid w:val="00430AEB"/>
    <w:rsid w:val="00436D5C"/>
    <w:rsid w:val="004571B9"/>
    <w:rsid w:val="00490683"/>
    <w:rsid w:val="00491639"/>
    <w:rsid w:val="0049584B"/>
    <w:rsid w:val="004A5880"/>
    <w:rsid w:val="004B0DC1"/>
    <w:rsid w:val="004C6C5B"/>
    <w:rsid w:val="0052184B"/>
    <w:rsid w:val="00526366"/>
    <w:rsid w:val="005C21AB"/>
    <w:rsid w:val="005C2F9C"/>
    <w:rsid w:val="00611923"/>
    <w:rsid w:val="00623B66"/>
    <w:rsid w:val="00667913"/>
    <w:rsid w:val="00696ECA"/>
    <w:rsid w:val="006E0422"/>
    <w:rsid w:val="007250BE"/>
    <w:rsid w:val="00726DCE"/>
    <w:rsid w:val="00746A1D"/>
    <w:rsid w:val="0079061A"/>
    <w:rsid w:val="007B03B5"/>
    <w:rsid w:val="007E5A52"/>
    <w:rsid w:val="0080096B"/>
    <w:rsid w:val="00807023"/>
    <w:rsid w:val="008349D2"/>
    <w:rsid w:val="00896488"/>
    <w:rsid w:val="008C50AB"/>
    <w:rsid w:val="00930927"/>
    <w:rsid w:val="00935CDC"/>
    <w:rsid w:val="009562EE"/>
    <w:rsid w:val="009A2C18"/>
    <w:rsid w:val="009C2EB0"/>
    <w:rsid w:val="00AB3335"/>
    <w:rsid w:val="00B05801"/>
    <w:rsid w:val="00B634F5"/>
    <w:rsid w:val="00B64B7F"/>
    <w:rsid w:val="00B725B4"/>
    <w:rsid w:val="00B763CD"/>
    <w:rsid w:val="00B91B2E"/>
    <w:rsid w:val="00BA2ACA"/>
    <w:rsid w:val="00BC55CB"/>
    <w:rsid w:val="00BE7707"/>
    <w:rsid w:val="00C110DE"/>
    <w:rsid w:val="00C134BA"/>
    <w:rsid w:val="00C225D4"/>
    <w:rsid w:val="00C27508"/>
    <w:rsid w:val="00C64278"/>
    <w:rsid w:val="00CC64E1"/>
    <w:rsid w:val="00D14DF8"/>
    <w:rsid w:val="00DC7405"/>
    <w:rsid w:val="00DD3980"/>
    <w:rsid w:val="00DD7D72"/>
    <w:rsid w:val="00DF0FD8"/>
    <w:rsid w:val="00DF6AF1"/>
    <w:rsid w:val="00E50182"/>
    <w:rsid w:val="00E65743"/>
    <w:rsid w:val="00E96047"/>
    <w:rsid w:val="00EC5160"/>
    <w:rsid w:val="00EE07B5"/>
    <w:rsid w:val="00F11EF6"/>
    <w:rsid w:val="00F51C3D"/>
    <w:rsid w:val="00F731A5"/>
    <w:rsid w:val="00F74512"/>
    <w:rsid w:val="00FA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21467-33AB-4183-8F36-C2828F8D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0EC"/>
    <w:pPr>
      <w:ind w:left="720"/>
      <w:contextualSpacing/>
    </w:pPr>
  </w:style>
  <w:style w:type="character" w:customStyle="1" w:styleId="apple-converted-space">
    <w:name w:val="apple-converted-space"/>
    <w:basedOn w:val="a0"/>
    <w:rsid w:val="00930927"/>
  </w:style>
  <w:style w:type="paragraph" w:customStyle="1" w:styleId="otekstl">
    <w:name w:val="otekstl"/>
    <w:basedOn w:val="a"/>
    <w:rsid w:val="0095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ekstj">
    <w:name w:val="otekstj"/>
    <w:basedOn w:val="a"/>
    <w:rsid w:val="0095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51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811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3811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349D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349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349D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8349D2"/>
    <w:pPr>
      <w:widowControl w:val="0"/>
      <w:autoSpaceDE w:val="0"/>
      <w:autoSpaceDN w:val="0"/>
      <w:spacing w:after="0" w:line="240" w:lineRule="auto"/>
      <w:ind w:left="1468" w:hanging="36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349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2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0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4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02692-ED55-4B15-9F00-82EDF072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Учетная запись Майкрософт</cp:lastModifiedBy>
  <cp:revision>8</cp:revision>
  <cp:lastPrinted>2023-08-23T12:18:00Z</cp:lastPrinted>
  <dcterms:created xsi:type="dcterms:W3CDTF">2023-08-23T12:12:00Z</dcterms:created>
  <dcterms:modified xsi:type="dcterms:W3CDTF">2025-08-26T18:43:00Z</dcterms:modified>
</cp:coreProperties>
</file>