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AC" w:rsidRDefault="003529AC" w:rsidP="00592854">
      <w:pPr>
        <w:jc w:val="right"/>
        <w:rPr>
          <w:rFonts w:ascii="Times New Roman" w:eastAsia="Calibri" w:hAnsi="Times New Roman" w:cs="Times New Roman"/>
          <w:sz w:val="24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8"/>
          <w:lang w:val="ru-RU"/>
        </w:rPr>
        <w:br/>
        <w:t>к приказу №84 от 15 февраля 2022 г.</w:t>
      </w:r>
    </w:p>
    <w:p w:rsidR="003529AC" w:rsidRDefault="003529AC" w:rsidP="00592854">
      <w:pPr>
        <w:jc w:val="right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3529AC" w:rsidRPr="003529AC" w:rsidRDefault="003529AC" w:rsidP="003529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</w:pPr>
      <w:r w:rsidRPr="003529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План дистанционных мероприятий в 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весенних</w:t>
      </w:r>
      <w:r w:rsidRPr="003529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каникул 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-2022 учебного года</w:t>
      </w:r>
    </w:p>
    <w:p w:rsidR="003529AC" w:rsidRPr="003529AC" w:rsidRDefault="003529AC" w:rsidP="003529AC">
      <w:pPr>
        <w:shd w:val="clear" w:color="auto" w:fill="FFFFFF"/>
        <w:rPr>
          <w:rFonts w:ascii="inherit" w:eastAsia="Times New Roman" w:hAnsi="inherit" w:cs="Arial"/>
          <w:b/>
          <w:sz w:val="24"/>
          <w:szCs w:val="24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09"/>
        <w:gridCol w:w="817"/>
        <w:gridCol w:w="4002"/>
        <w:gridCol w:w="1985"/>
      </w:tblGrid>
      <w:tr w:rsidR="003529AC" w:rsidRPr="00CD133C" w:rsidTr="00255AB2">
        <w:trPr>
          <w:trHeight w:val="312"/>
        </w:trPr>
        <w:tc>
          <w:tcPr>
            <w:tcW w:w="1135" w:type="dxa"/>
          </w:tcPr>
          <w:p w:rsidR="003529AC" w:rsidRPr="00082B1B" w:rsidRDefault="003529A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82B1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  <w:proofErr w:type="spellEnd"/>
          </w:p>
        </w:tc>
        <w:tc>
          <w:tcPr>
            <w:tcW w:w="2409" w:type="dxa"/>
          </w:tcPr>
          <w:p w:rsidR="003529AC" w:rsidRPr="00082B1B" w:rsidRDefault="003529A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82B1B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  <w:proofErr w:type="spellEnd"/>
          </w:p>
        </w:tc>
        <w:tc>
          <w:tcPr>
            <w:tcW w:w="817" w:type="dxa"/>
          </w:tcPr>
          <w:p w:rsidR="003529AC" w:rsidRPr="00082B1B" w:rsidRDefault="003529A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82B1B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4002" w:type="dxa"/>
          </w:tcPr>
          <w:p w:rsidR="003529AC" w:rsidRPr="00C36127" w:rsidRDefault="003529A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082B1B">
              <w:rPr>
                <w:rFonts w:ascii="Times New Roman" w:eastAsia="Times New Roman" w:hAnsi="Times New Roman" w:cs="Times New Roman"/>
                <w:b/>
                <w:lang w:eastAsia="ru-RU"/>
              </w:rPr>
              <w:t>Ссылки</w:t>
            </w:r>
            <w:proofErr w:type="spellEnd"/>
            <w:r w:rsidR="00C3612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/описание</w:t>
            </w:r>
          </w:p>
        </w:tc>
        <w:tc>
          <w:tcPr>
            <w:tcW w:w="1985" w:type="dxa"/>
          </w:tcPr>
          <w:p w:rsidR="003529AC" w:rsidRPr="00082B1B" w:rsidRDefault="003529AC" w:rsidP="00CA58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82B1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  <w:proofErr w:type="spellEnd"/>
          </w:p>
        </w:tc>
      </w:tr>
      <w:tr w:rsidR="003529AC" w:rsidRPr="003A55B4" w:rsidTr="00255AB2">
        <w:trPr>
          <w:trHeight w:val="840"/>
        </w:trPr>
        <w:tc>
          <w:tcPr>
            <w:tcW w:w="1135" w:type="dxa"/>
          </w:tcPr>
          <w:p w:rsidR="003529AC" w:rsidRPr="00D97B4A" w:rsidRDefault="003A55B4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18.03.22г.</w:t>
            </w:r>
          </w:p>
        </w:tc>
        <w:tc>
          <w:tcPr>
            <w:tcW w:w="2409" w:type="dxa"/>
          </w:tcPr>
          <w:p w:rsidR="003529AC" w:rsidRPr="003529AC" w:rsidRDefault="003A55B4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Ознакомление с правилами поведения на каникулах от МЧС России</w:t>
            </w:r>
          </w:p>
        </w:tc>
        <w:tc>
          <w:tcPr>
            <w:tcW w:w="817" w:type="dxa"/>
          </w:tcPr>
          <w:p w:rsidR="003529AC" w:rsidRPr="003A55B4" w:rsidRDefault="003A55B4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002" w:type="dxa"/>
          </w:tcPr>
          <w:p w:rsidR="003A55B4" w:rsidRDefault="0047614D" w:rsidP="003A5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9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https://www.mchs.gov.ru/deyatelnost/bezopasnost-grazhdan/pravila-povedeniya-pri-ugroze-v-otnoshenii-detey_1</w:t>
              </w:r>
            </w:hyperlink>
          </w:p>
          <w:p w:rsidR="003A55B4" w:rsidRDefault="003A55B4" w:rsidP="003A5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A55B4" w:rsidRDefault="0047614D" w:rsidP="003A5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0" w:anchor="group=nogroup&amp;photo=0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https://www.mchs.gov.ru/deyatelnost/bezopasnost-grazhdan/osnovnye-opasnosti-v-bytu_8#group=nogroup&amp;photo=0</w:t>
              </w:r>
            </w:hyperlink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3A55B4" w:rsidRDefault="003A55B4" w:rsidP="003A5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A55B4" w:rsidRDefault="003A55B4" w:rsidP="003A5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Материалы для родителей: </w:t>
            </w:r>
            <w:hyperlink r:id="rId11" w:history="1">
              <w:r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https://www.mchs.gov.ru/deyatelnost/bezopasnost-grazhdan/bezopasnost-zhiznedeyatelnosti-detey_4</w:t>
              </w:r>
            </w:hyperlink>
          </w:p>
          <w:p w:rsidR="003529AC" w:rsidRPr="003A55B4" w:rsidRDefault="0047614D" w:rsidP="003A5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2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https://www.mchs.gov.ru/deyatelnost/bezopasnost-grazhdan/bezopasnost-detey-v-period-kanikul_0</w:t>
              </w:r>
            </w:hyperlink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3529AC" w:rsidRPr="003A55B4" w:rsidRDefault="003529AC" w:rsidP="007743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Классные руководители </w:t>
            </w:r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>1-11</w:t>
            </w:r>
            <w:r w:rsidRP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классов</w:t>
            </w:r>
          </w:p>
        </w:tc>
      </w:tr>
      <w:tr w:rsidR="004943D7" w:rsidRPr="004943D7" w:rsidTr="00255AB2">
        <w:trPr>
          <w:trHeight w:val="160"/>
        </w:trPr>
        <w:tc>
          <w:tcPr>
            <w:tcW w:w="1135" w:type="dxa"/>
          </w:tcPr>
          <w:p w:rsidR="004943D7" w:rsidRDefault="003A55B4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21.03.22 г.</w:t>
            </w:r>
          </w:p>
        </w:tc>
        <w:tc>
          <w:tcPr>
            <w:tcW w:w="2409" w:type="dxa"/>
          </w:tcPr>
          <w:p w:rsidR="004943D7" w:rsidRDefault="003A55B4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Видео-экскурсия «Русская игрушка: традиция, ремесло, образ</w:t>
            </w:r>
            <w:r w:rsidRPr="00774371">
              <w:rPr>
                <w:rFonts w:ascii="Times New Roman" w:eastAsia="Times New Roman" w:hAnsi="Times New Roman" w:cs="Times New Roman"/>
                <w:lang w:val="ru-RU" w:eastAsia="ru-RU"/>
              </w:rPr>
              <w:t>. Как играли в старину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817" w:type="dxa"/>
          </w:tcPr>
          <w:p w:rsidR="004943D7" w:rsidRPr="004943D7" w:rsidRDefault="003A55B4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1-4</w:t>
            </w:r>
          </w:p>
        </w:tc>
        <w:tc>
          <w:tcPr>
            <w:tcW w:w="4002" w:type="dxa"/>
          </w:tcPr>
          <w:p w:rsidR="003A55B4" w:rsidRPr="004943D7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3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https</w:t>
              </w:r>
              <w:r w:rsidR="003A55B4" w:rsidRPr="003A55B4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://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www</w:t>
              </w:r>
              <w:r w:rsidR="003A55B4" w:rsidRPr="003A55B4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proofErr w:type="spellStart"/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youtube</w:t>
              </w:r>
              <w:proofErr w:type="spellEnd"/>
              <w:r w:rsidR="003A55B4" w:rsidRPr="003A55B4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com</w:t>
              </w:r>
              <w:r w:rsidR="003A55B4" w:rsidRPr="003A55B4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/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watch</w:t>
              </w:r>
              <w:r w:rsidR="003A55B4" w:rsidRPr="003A55B4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?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v</w:t>
              </w:r>
              <w:r w:rsidR="003A55B4" w:rsidRPr="003A55B4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=-</w:t>
              </w:r>
              <w:proofErr w:type="spellStart"/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hobyJqiQoI</w:t>
              </w:r>
              <w:proofErr w:type="spellEnd"/>
            </w:hyperlink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4943D7" w:rsidRPr="004943D7" w:rsidRDefault="003A55B4" w:rsidP="007743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A55B4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 1-4 классов</w:t>
            </w:r>
          </w:p>
        </w:tc>
      </w:tr>
      <w:tr w:rsidR="003529AC" w:rsidRPr="006D4A9B" w:rsidTr="00255AB2">
        <w:trPr>
          <w:trHeight w:val="1587"/>
        </w:trPr>
        <w:tc>
          <w:tcPr>
            <w:tcW w:w="1135" w:type="dxa"/>
          </w:tcPr>
          <w:p w:rsidR="003529AC" w:rsidRPr="00D97B4A" w:rsidRDefault="00D97B4A" w:rsidP="007743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21.03.22 г.</w:t>
            </w:r>
          </w:p>
        </w:tc>
        <w:tc>
          <w:tcPr>
            <w:tcW w:w="2409" w:type="dxa"/>
          </w:tcPr>
          <w:p w:rsidR="003529AC" w:rsidRPr="003529AC" w:rsidRDefault="00CB222F" w:rsidP="00CB2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работа. Просмотр видеоролика «Как найти себя и как выбрать п</w:t>
            </w: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рофессию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?»</w:t>
            </w:r>
          </w:p>
        </w:tc>
        <w:tc>
          <w:tcPr>
            <w:tcW w:w="817" w:type="dxa"/>
          </w:tcPr>
          <w:p w:rsidR="003529AC" w:rsidRPr="00CB222F" w:rsidRDefault="003529A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1-11</w:t>
            </w:r>
          </w:p>
        </w:tc>
        <w:tc>
          <w:tcPr>
            <w:tcW w:w="4002" w:type="dxa"/>
          </w:tcPr>
          <w:p w:rsidR="003529AC" w:rsidRPr="003529AC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4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https://www.youtube.com/watch?v=VIWNE-c_L1U</w:t>
              </w:r>
            </w:hyperlink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3529AC" w:rsidRPr="00CB222F" w:rsidRDefault="00CB222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 9</w:t>
            </w:r>
            <w:r w:rsidR="003529AC" w:rsidRPr="00CB222F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  <w:r w:rsidR="007A2DF9">
              <w:rPr>
                <w:rFonts w:ascii="Times New Roman" w:eastAsia="Times New Roman" w:hAnsi="Times New Roman" w:cs="Times New Roman"/>
                <w:lang w:val="ru-RU" w:eastAsia="ru-RU"/>
              </w:rPr>
              <w:t>, Симакова В.В.</w:t>
            </w:r>
          </w:p>
        </w:tc>
      </w:tr>
      <w:tr w:rsidR="00C4372F" w:rsidRPr="006D4A9B" w:rsidTr="00255AB2">
        <w:trPr>
          <w:trHeight w:val="173"/>
        </w:trPr>
        <w:tc>
          <w:tcPr>
            <w:tcW w:w="1135" w:type="dxa"/>
          </w:tcPr>
          <w:p w:rsidR="00C4372F" w:rsidRDefault="00C4372F" w:rsidP="007743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21.03.22г.</w:t>
            </w:r>
          </w:p>
        </w:tc>
        <w:tc>
          <w:tcPr>
            <w:tcW w:w="2409" w:type="dxa"/>
          </w:tcPr>
          <w:p w:rsidR="00C4372F" w:rsidRDefault="00C4372F" w:rsidP="00CB22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Конкурс чтецов</w:t>
            </w:r>
          </w:p>
        </w:tc>
        <w:tc>
          <w:tcPr>
            <w:tcW w:w="817" w:type="dxa"/>
          </w:tcPr>
          <w:p w:rsidR="00C4372F" w:rsidRPr="00CB222F" w:rsidRDefault="00C4372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1-11</w:t>
            </w:r>
          </w:p>
        </w:tc>
        <w:tc>
          <w:tcPr>
            <w:tcW w:w="4002" w:type="dxa"/>
          </w:tcPr>
          <w:p w:rsidR="00C4372F" w:rsidRDefault="00C4372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</w:t>
            </w:r>
            <w:r w:rsidRPr="00F4415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роведение конкурса чтецов, посвященн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ого</w:t>
            </w:r>
            <w:r w:rsidRPr="00F4415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140-летию со дня рождения К.И. Чуковского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(19.03)</w:t>
            </w:r>
          </w:p>
        </w:tc>
        <w:tc>
          <w:tcPr>
            <w:tcW w:w="1985" w:type="dxa"/>
          </w:tcPr>
          <w:p w:rsidR="00C4372F" w:rsidRDefault="007A2DF9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 1</w:t>
            </w: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Симакова В.В.</w:t>
            </w:r>
          </w:p>
        </w:tc>
      </w:tr>
      <w:tr w:rsidR="003529AC" w:rsidRPr="003A55B4" w:rsidTr="00255AB2">
        <w:trPr>
          <w:trHeight w:val="576"/>
        </w:trPr>
        <w:tc>
          <w:tcPr>
            <w:tcW w:w="1135" w:type="dxa"/>
          </w:tcPr>
          <w:p w:rsidR="003529AC" w:rsidRPr="00CB222F" w:rsidRDefault="00F20727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22.03.22г.</w:t>
            </w:r>
          </w:p>
        </w:tc>
        <w:tc>
          <w:tcPr>
            <w:tcW w:w="2409" w:type="dxa"/>
          </w:tcPr>
          <w:p w:rsidR="00F20727" w:rsidRPr="00F20727" w:rsidRDefault="00F20727" w:rsidP="00F207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20727">
              <w:rPr>
                <w:rFonts w:ascii="Times New Roman" w:eastAsia="Times New Roman" w:hAnsi="Times New Roman" w:cs="Times New Roman"/>
                <w:lang w:val="ru-RU" w:eastAsia="ru-RU"/>
              </w:rPr>
              <w:t>Всемирный день водных ресурсов.</w:t>
            </w:r>
          </w:p>
          <w:p w:rsidR="003529AC" w:rsidRPr="003529AC" w:rsidRDefault="00F20727" w:rsidP="00F207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20727">
              <w:rPr>
                <w:rFonts w:ascii="Times New Roman" w:eastAsia="Times New Roman" w:hAnsi="Times New Roman" w:cs="Times New Roman"/>
                <w:lang w:val="ru-RU" w:eastAsia="ru-RU"/>
              </w:rPr>
              <w:t>Игра-викторина «Вода – это жизнь»</w:t>
            </w:r>
            <w:r w:rsidR="00D97B4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Просмотр видеоролика «Вода – это жизнь».</w:t>
            </w:r>
          </w:p>
        </w:tc>
        <w:tc>
          <w:tcPr>
            <w:tcW w:w="817" w:type="dxa"/>
          </w:tcPr>
          <w:p w:rsidR="003529AC" w:rsidRPr="00F20727" w:rsidRDefault="003529A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84378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002" w:type="dxa"/>
          </w:tcPr>
          <w:p w:rsidR="003529AC" w:rsidRPr="003A55B4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5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https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://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www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proofErr w:type="spellStart"/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youtube</w:t>
              </w:r>
              <w:proofErr w:type="spellEnd"/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com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/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watch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?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v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=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RYZ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3</w:t>
              </w:r>
              <w:proofErr w:type="spellStart"/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ocRuM</w:t>
              </w:r>
              <w:proofErr w:type="spellEnd"/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9</w:t>
              </w:r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I</w:t>
              </w:r>
            </w:hyperlink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3529AC" w:rsidRPr="003A55B4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 1-8</w:t>
            </w:r>
            <w:r w:rsidR="003529AC" w:rsidRP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классов</w:t>
            </w:r>
          </w:p>
        </w:tc>
      </w:tr>
      <w:tr w:rsidR="008E269A" w:rsidRPr="008E269A" w:rsidTr="00255AB2">
        <w:trPr>
          <w:trHeight w:val="1174"/>
        </w:trPr>
        <w:tc>
          <w:tcPr>
            <w:tcW w:w="1135" w:type="dxa"/>
          </w:tcPr>
          <w:p w:rsidR="008E269A" w:rsidRPr="00CB222F" w:rsidRDefault="007A2DF9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22.03.22г.</w:t>
            </w:r>
          </w:p>
        </w:tc>
        <w:tc>
          <w:tcPr>
            <w:tcW w:w="2409" w:type="dxa"/>
          </w:tcPr>
          <w:p w:rsidR="008E269A" w:rsidRPr="003529AC" w:rsidRDefault="002F22EB" w:rsidP="002F22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Просмотр в</w:t>
            </w:r>
            <w:r w:rsidRPr="008E269A">
              <w:rPr>
                <w:rFonts w:ascii="Times New Roman" w:eastAsia="Times New Roman" w:hAnsi="Times New Roman" w:cs="Times New Roman"/>
                <w:lang w:val="ru-RU" w:eastAsia="ru-RU"/>
              </w:rPr>
              <w:t>идеофильм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8E269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 профессиях будущего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8E269A">
              <w:rPr>
                <w:rFonts w:ascii="Times New Roman" w:eastAsia="Times New Roman" w:hAnsi="Times New Roman" w:cs="Times New Roman"/>
                <w:lang w:val="ru-RU" w:eastAsia="ru-RU"/>
              </w:rPr>
              <w:t>«К</w:t>
            </w:r>
            <w:r w:rsidR="008E269A" w:rsidRPr="008E269A">
              <w:rPr>
                <w:rFonts w:ascii="Times New Roman" w:eastAsia="Times New Roman" w:hAnsi="Times New Roman" w:cs="Times New Roman"/>
                <w:lang w:val="ru-RU" w:eastAsia="ru-RU"/>
              </w:rPr>
              <w:t>ем мне стать?</w:t>
            </w:r>
            <w:r w:rsidR="008E269A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17" w:type="dxa"/>
          </w:tcPr>
          <w:p w:rsidR="008E269A" w:rsidRPr="008E269A" w:rsidRDefault="004943D7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9-11</w:t>
            </w:r>
          </w:p>
        </w:tc>
        <w:tc>
          <w:tcPr>
            <w:tcW w:w="4002" w:type="dxa"/>
          </w:tcPr>
          <w:p w:rsidR="008E269A" w:rsidRPr="008E269A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6" w:history="1">
              <w:r w:rsidR="003A55B4"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https://www.youtube.com/watch?v=yYuX1foqX_o</w:t>
              </w:r>
            </w:hyperlink>
            <w:r w:rsidR="003A55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8E269A" w:rsidRPr="008E269A" w:rsidRDefault="008E269A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 9</w:t>
            </w: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</w:p>
        </w:tc>
      </w:tr>
      <w:tr w:rsidR="0084378F" w:rsidRPr="006D4A9B" w:rsidTr="00255AB2">
        <w:trPr>
          <w:trHeight w:val="80"/>
        </w:trPr>
        <w:tc>
          <w:tcPr>
            <w:tcW w:w="1135" w:type="dxa"/>
          </w:tcPr>
          <w:p w:rsidR="0084378F" w:rsidRPr="003A55B4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23.03.22г.</w:t>
            </w:r>
          </w:p>
        </w:tc>
        <w:tc>
          <w:tcPr>
            <w:tcW w:w="2409" w:type="dxa"/>
          </w:tcPr>
          <w:p w:rsidR="0084378F" w:rsidRPr="003529AC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Онлайн-просвещение детей и родителей</w:t>
            </w:r>
          </w:p>
          <w:p w:rsidR="0084378F" w:rsidRPr="003529AC" w:rsidRDefault="0084378F" w:rsidP="00255AB2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Безопасность в сети интернет.</w:t>
            </w:r>
          </w:p>
          <w:p w:rsidR="0084378F" w:rsidRPr="003529AC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Компьютер и его влияние на здоровье человека</w:t>
            </w:r>
          </w:p>
        </w:tc>
        <w:tc>
          <w:tcPr>
            <w:tcW w:w="817" w:type="dxa"/>
          </w:tcPr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2-5</w:t>
            </w:r>
          </w:p>
          <w:p w:rsidR="0084378F" w:rsidRPr="00082B1B" w:rsidRDefault="0084378F" w:rsidP="00CA58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4002" w:type="dxa"/>
          </w:tcPr>
          <w:p w:rsidR="0084378F" w:rsidRPr="00082B1B" w:rsidRDefault="0047614D" w:rsidP="00CA5819">
            <w:pPr>
              <w:spacing w:before="120" w:after="45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84378F" w:rsidRPr="00082B1B">
                <w:rPr>
                  <w:rFonts w:ascii="Times New Roman" w:eastAsia="Times New Roman" w:hAnsi="Times New Roman" w:cs="Times New Roman"/>
                  <w:color w:val="426EC0"/>
                  <w:u w:val="single"/>
                  <w:lang w:eastAsia="ru-RU"/>
                </w:rPr>
                <w:t>https://yadi.sk/i/m2ZVE8OEUqp_hg</w:t>
              </w:r>
            </w:hyperlink>
          </w:p>
          <w:p w:rsidR="0084378F" w:rsidRPr="00082B1B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84378F" w:rsidRPr="00082B1B">
                <w:rPr>
                  <w:rFonts w:ascii="Times New Roman" w:eastAsia="Times New Roman" w:hAnsi="Times New Roman" w:cs="Times New Roman"/>
                  <w:color w:val="426EC0"/>
                  <w:u w:val="single"/>
                  <w:lang w:eastAsia="ru-RU"/>
                </w:rPr>
                <w:t>https://yadi.sk/i/tEf1PU0rtlpbhQ</w:t>
              </w:r>
            </w:hyperlink>
          </w:p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78F" w:rsidRPr="00082B1B" w:rsidRDefault="0084378F" w:rsidP="00CA58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78F" w:rsidRPr="00082B1B" w:rsidRDefault="0084378F" w:rsidP="00CA581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378F" w:rsidRPr="00082B1B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tgtFrame="_blank" w:history="1">
              <w:r w:rsidR="0084378F" w:rsidRPr="00082B1B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https://youtu.be/ZK98UHZ7z6M</w:t>
              </w:r>
            </w:hyperlink>
          </w:p>
        </w:tc>
        <w:tc>
          <w:tcPr>
            <w:tcW w:w="1985" w:type="dxa"/>
          </w:tcPr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Зам</w:t>
            </w:r>
            <w:proofErr w:type="gramStart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.д</w:t>
            </w:r>
            <w:proofErr w:type="gramEnd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иректора</w:t>
            </w:r>
            <w:proofErr w:type="spellEnd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УВР Симакова В.В.</w:t>
            </w:r>
            <w:r w:rsidR="00D346B3">
              <w:rPr>
                <w:rFonts w:ascii="Times New Roman" w:eastAsia="Times New Roman" w:hAnsi="Times New Roman" w:cs="Times New Roman"/>
                <w:lang w:val="ru-RU" w:eastAsia="ru-RU"/>
              </w:rPr>
              <w:t>, Классные руководители 2</w:t>
            </w:r>
            <w:r w:rsidR="00D346B3" w:rsidRPr="00CB222F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</w:p>
        </w:tc>
      </w:tr>
      <w:tr w:rsidR="0084378F" w:rsidRPr="006D4A9B" w:rsidTr="00255AB2">
        <w:trPr>
          <w:trHeight w:val="269"/>
        </w:trPr>
        <w:tc>
          <w:tcPr>
            <w:tcW w:w="1135" w:type="dxa"/>
          </w:tcPr>
          <w:p w:rsidR="0084378F" w:rsidRPr="008E269A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25.03.22г.</w:t>
            </w:r>
          </w:p>
        </w:tc>
        <w:tc>
          <w:tcPr>
            <w:tcW w:w="2409" w:type="dxa"/>
          </w:tcPr>
          <w:p w:rsidR="0084378F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Просмотр телеспектакля «Остров сокровищ», приуроченный к Международному дню театра (27.03).</w:t>
            </w:r>
          </w:p>
          <w:p w:rsidR="0084378F" w:rsidRPr="003529AC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Просмотр спектаклей на сайте Международного большого детского фестиваля</w:t>
            </w:r>
          </w:p>
        </w:tc>
        <w:tc>
          <w:tcPr>
            <w:tcW w:w="817" w:type="dxa"/>
          </w:tcPr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4002" w:type="dxa"/>
          </w:tcPr>
          <w:p w:rsidR="0084378F" w:rsidRPr="00255AB2" w:rsidRDefault="0047614D" w:rsidP="00CA5819">
            <w:pPr>
              <w:spacing w:before="120" w:after="45"/>
              <w:jc w:val="center"/>
            </w:pPr>
            <w:hyperlink r:id="rId20" w:history="1">
              <w:r w:rsidR="0084378F" w:rsidRPr="003C35A6">
                <w:rPr>
                  <w:rStyle w:val="af3"/>
                </w:rPr>
                <w:t>https</w:t>
              </w:r>
              <w:r w:rsidR="0084378F" w:rsidRPr="00255AB2">
                <w:rPr>
                  <w:rStyle w:val="af3"/>
                </w:rPr>
                <w:t>://</w:t>
              </w:r>
              <w:r w:rsidR="0084378F" w:rsidRPr="003C35A6">
                <w:rPr>
                  <w:rStyle w:val="af3"/>
                </w:rPr>
                <w:t>www</w:t>
              </w:r>
              <w:r w:rsidR="0084378F" w:rsidRPr="00255AB2">
                <w:rPr>
                  <w:rStyle w:val="af3"/>
                </w:rPr>
                <w:t>.</w:t>
              </w:r>
              <w:r w:rsidR="0084378F" w:rsidRPr="003C35A6">
                <w:rPr>
                  <w:rStyle w:val="af3"/>
                </w:rPr>
                <w:t>youtube</w:t>
              </w:r>
              <w:r w:rsidR="0084378F" w:rsidRPr="00255AB2">
                <w:rPr>
                  <w:rStyle w:val="af3"/>
                </w:rPr>
                <w:t>.</w:t>
              </w:r>
              <w:r w:rsidR="0084378F" w:rsidRPr="003C35A6">
                <w:rPr>
                  <w:rStyle w:val="af3"/>
                </w:rPr>
                <w:t>com</w:t>
              </w:r>
              <w:r w:rsidR="0084378F" w:rsidRPr="00255AB2">
                <w:rPr>
                  <w:rStyle w:val="af3"/>
                </w:rPr>
                <w:t>/</w:t>
              </w:r>
              <w:r w:rsidR="0084378F" w:rsidRPr="003C35A6">
                <w:rPr>
                  <w:rStyle w:val="af3"/>
                </w:rPr>
                <w:t>watch</w:t>
              </w:r>
              <w:r w:rsidR="0084378F" w:rsidRPr="00255AB2">
                <w:rPr>
                  <w:rStyle w:val="af3"/>
                </w:rPr>
                <w:t>?</w:t>
              </w:r>
              <w:r w:rsidR="0084378F" w:rsidRPr="003C35A6">
                <w:rPr>
                  <w:rStyle w:val="af3"/>
                </w:rPr>
                <w:t>v</w:t>
              </w:r>
              <w:r w:rsidR="0084378F" w:rsidRPr="00255AB2">
                <w:rPr>
                  <w:rStyle w:val="af3"/>
                </w:rPr>
                <w:t>=-347</w:t>
              </w:r>
              <w:r w:rsidR="0084378F" w:rsidRPr="003C35A6">
                <w:rPr>
                  <w:rStyle w:val="af3"/>
                </w:rPr>
                <w:t>MEaSDCA</w:t>
              </w:r>
            </w:hyperlink>
            <w:r w:rsidR="0084378F" w:rsidRPr="00255AB2">
              <w:t xml:space="preserve"> </w:t>
            </w:r>
          </w:p>
          <w:p w:rsidR="0084378F" w:rsidRPr="00255AB2" w:rsidRDefault="0084378F" w:rsidP="00CA5819">
            <w:pPr>
              <w:spacing w:before="120" w:after="45"/>
              <w:jc w:val="center"/>
            </w:pPr>
          </w:p>
          <w:p w:rsidR="0084378F" w:rsidRPr="00255AB2" w:rsidRDefault="0047614D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https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grandkidsfest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ru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poster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-2021/?</w:t>
              </w:r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broadcast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=</w:t>
              </w:r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Y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&amp;</w:t>
              </w:r>
              <w:r w:rsidR="0084378F" w:rsidRPr="00082B1B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age</w:t>
              </w:r>
            </w:hyperlink>
          </w:p>
          <w:p w:rsidR="0084378F" w:rsidRPr="00255AB2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Педагог-организатор</w:t>
            </w:r>
          </w:p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Гончарова Л.С.</w:t>
            </w:r>
          </w:p>
        </w:tc>
      </w:tr>
      <w:tr w:rsidR="0084378F" w:rsidRPr="003529AC" w:rsidTr="00255AB2">
        <w:trPr>
          <w:trHeight w:val="294"/>
        </w:trPr>
        <w:tc>
          <w:tcPr>
            <w:tcW w:w="1135" w:type="dxa"/>
          </w:tcPr>
          <w:p w:rsidR="0084378F" w:rsidRPr="003A55B4" w:rsidRDefault="009B7385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24.03.22г.</w:t>
            </w:r>
          </w:p>
        </w:tc>
        <w:tc>
          <w:tcPr>
            <w:tcW w:w="2409" w:type="dxa"/>
          </w:tcPr>
          <w:p w:rsidR="0084378F" w:rsidRPr="003529AC" w:rsidRDefault="000B76BB" w:rsidP="000B76BB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Познавательные беседы </w:t>
            </w:r>
            <w:r w:rsidRPr="009B7385">
              <w:rPr>
                <w:rFonts w:ascii="Times New Roman" w:eastAsia="Times New Roman" w:hAnsi="Times New Roman" w:cs="Times New Roman"/>
                <w:lang w:val="ru-RU" w:eastAsia="ru-RU"/>
              </w:rPr>
              <w:t>«Прокуратура. 300 лет на страже закона Росси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йского государства», посвященные</w:t>
            </w:r>
            <w:r w:rsidRPr="009B73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300-летию прокуратуры Российской Федерации</w:t>
            </w:r>
          </w:p>
        </w:tc>
        <w:tc>
          <w:tcPr>
            <w:tcW w:w="817" w:type="dxa"/>
          </w:tcPr>
          <w:p w:rsidR="0084378F" w:rsidRPr="009B7385" w:rsidRDefault="000B76BB" w:rsidP="000B76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5-11</w:t>
            </w:r>
          </w:p>
        </w:tc>
        <w:tc>
          <w:tcPr>
            <w:tcW w:w="4002" w:type="dxa"/>
          </w:tcPr>
          <w:p w:rsidR="0084378F" w:rsidRPr="009B7385" w:rsidRDefault="000B76BB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 использованием материалов сайта: </w:t>
            </w:r>
            <w:hyperlink r:id="rId22" w:history="1">
              <w:r w:rsidRPr="003C35A6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http://300letprokuratura.sovrhistory.ru/okogosudarevo</w:t>
              </w:r>
            </w:hyperlink>
          </w:p>
        </w:tc>
        <w:tc>
          <w:tcPr>
            <w:tcW w:w="1985" w:type="dxa"/>
          </w:tcPr>
          <w:p w:rsidR="0084378F" w:rsidRPr="003529AC" w:rsidRDefault="000B76BB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Классные руководители 5-11 </w:t>
            </w: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классов</w:t>
            </w:r>
          </w:p>
        </w:tc>
      </w:tr>
      <w:tr w:rsidR="0084378F" w:rsidRPr="006D4A9B" w:rsidTr="00255AB2">
        <w:trPr>
          <w:trHeight w:val="200"/>
        </w:trPr>
        <w:tc>
          <w:tcPr>
            <w:tcW w:w="1135" w:type="dxa"/>
          </w:tcPr>
          <w:p w:rsidR="0084378F" w:rsidRPr="009B7385" w:rsidRDefault="00A80B9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24.03.22г.</w:t>
            </w:r>
          </w:p>
        </w:tc>
        <w:tc>
          <w:tcPr>
            <w:tcW w:w="2409" w:type="dxa"/>
          </w:tcPr>
          <w:p w:rsidR="0084378F" w:rsidRPr="003529AC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Онлайн-просвещение детей и родителей</w:t>
            </w:r>
          </w:p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Дорожное движение.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Безопасность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участников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движения</w:t>
            </w:r>
            <w:proofErr w:type="spellEnd"/>
          </w:p>
        </w:tc>
        <w:tc>
          <w:tcPr>
            <w:tcW w:w="817" w:type="dxa"/>
          </w:tcPr>
          <w:p w:rsidR="0084378F" w:rsidRPr="00082B1B" w:rsidRDefault="00A80B9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84378F" w:rsidRPr="00082B1B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</w:p>
        </w:tc>
        <w:tc>
          <w:tcPr>
            <w:tcW w:w="4002" w:type="dxa"/>
          </w:tcPr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https://www.youtube.com/watch?v=Ds2mnE6xFrQ</w:t>
            </w:r>
          </w:p>
        </w:tc>
        <w:tc>
          <w:tcPr>
            <w:tcW w:w="1985" w:type="dxa"/>
          </w:tcPr>
          <w:p w:rsidR="0084378F" w:rsidRPr="003529AC" w:rsidRDefault="00D346B3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Зам</w:t>
            </w:r>
            <w:proofErr w:type="gramStart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.д</w:t>
            </w:r>
            <w:proofErr w:type="gramEnd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иректора</w:t>
            </w:r>
            <w:proofErr w:type="spellEnd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УВР Симакова В.В.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Классные руководители 1</w:t>
            </w: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</w:p>
        </w:tc>
      </w:tr>
      <w:tr w:rsidR="0084378F" w:rsidRPr="006D4A9B" w:rsidTr="00255AB2">
        <w:trPr>
          <w:trHeight w:val="200"/>
        </w:trPr>
        <w:tc>
          <w:tcPr>
            <w:tcW w:w="1135" w:type="dxa"/>
          </w:tcPr>
          <w:p w:rsidR="0084378F" w:rsidRPr="00970B11" w:rsidRDefault="0084378F" w:rsidP="002E0B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24.03.22г.</w:t>
            </w:r>
          </w:p>
        </w:tc>
        <w:tc>
          <w:tcPr>
            <w:tcW w:w="2409" w:type="dxa"/>
          </w:tcPr>
          <w:p w:rsidR="0084378F" w:rsidRPr="002E0B4E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r w:rsidRPr="002E0B4E">
              <w:rPr>
                <w:rFonts w:ascii="Times New Roman" w:eastAsia="Times New Roman" w:hAnsi="Times New Roman" w:cs="Times New Roman"/>
                <w:lang w:val="ru-RU" w:eastAsia="ru-RU"/>
              </w:rPr>
              <w:t>частие в Международном конкурсе рисунков «Открытка Победы».​</w:t>
            </w:r>
          </w:p>
        </w:tc>
        <w:tc>
          <w:tcPr>
            <w:tcW w:w="817" w:type="dxa"/>
          </w:tcPr>
          <w:p w:rsidR="0084378F" w:rsidRPr="003D7C52" w:rsidRDefault="003D7C52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002" w:type="dxa"/>
          </w:tcPr>
          <w:p w:rsidR="0084378F" w:rsidRPr="00255AB2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23" w:history="1"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https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://</w:t>
              </w:r>
              <w:proofErr w:type="spellStart"/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victorymuseum</w:t>
              </w:r>
              <w:proofErr w:type="spellEnd"/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proofErr w:type="spellStart"/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ru</w:t>
              </w:r>
              <w:proofErr w:type="spellEnd"/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/</w:t>
              </w:r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online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-</w:t>
              </w:r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programs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/</w:t>
              </w:r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competition</w:t>
              </w:r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/</w:t>
              </w:r>
              <w:proofErr w:type="spellStart"/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konkurs</w:t>
              </w:r>
              <w:proofErr w:type="spellEnd"/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-</w:t>
              </w:r>
              <w:proofErr w:type="spellStart"/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otkrytka</w:t>
              </w:r>
              <w:proofErr w:type="spellEnd"/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-</w:t>
              </w:r>
              <w:proofErr w:type="spellStart"/>
              <w:r w:rsidR="0084378F" w:rsidRPr="003C35A6">
                <w:rPr>
                  <w:rStyle w:val="af3"/>
                  <w:rFonts w:ascii="Times New Roman" w:eastAsia="Times New Roman" w:hAnsi="Times New Roman" w:cs="Times New Roman"/>
                  <w:lang w:eastAsia="ru-RU"/>
                </w:rPr>
                <w:t>pobedy</w:t>
              </w:r>
              <w:proofErr w:type="spellEnd"/>
              <w:r w:rsidR="0084378F" w:rsidRPr="00255AB2">
                <w:rPr>
                  <w:rStyle w:val="af3"/>
                  <w:rFonts w:ascii="Times New Roman" w:eastAsia="Times New Roman" w:hAnsi="Times New Roman" w:cs="Times New Roman"/>
                  <w:lang w:val="ru-RU" w:eastAsia="ru-RU"/>
                </w:rPr>
                <w:t>-2022/</w:t>
              </w:r>
            </w:hyperlink>
            <w:r w:rsidR="0084378F" w:rsidRPr="00255AB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84378F" w:rsidRPr="002E0B4E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E0B4E">
              <w:rPr>
                <w:rFonts w:ascii="Times New Roman" w:eastAsia="Times New Roman" w:hAnsi="Times New Roman" w:cs="Times New Roman"/>
                <w:lang w:val="ru-RU"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11 </w:t>
            </w:r>
            <w:r w:rsidRPr="002E0B4E">
              <w:rPr>
                <w:rFonts w:ascii="Times New Roman" w:eastAsia="Times New Roman" w:hAnsi="Times New Roman" w:cs="Times New Roman"/>
                <w:lang w:val="ru-RU"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Проскурня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</w:tc>
      </w:tr>
      <w:tr w:rsidR="0084378F" w:rsidRPr="00CD133C" w:rsidTr="00255AB2">
        <w:trPr>
          <w:trHeight w:val="513"/>
        </w:trPr>
        <w:tc>
          <w:tcPr>
            <w:tcW w:w="1135" w:type="dxa"/>
          </w:tcPr>
          <w:p w:rsidR="0084378F" w:rsidRPr="00C36127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24.03.22г.</w:t>
            </w:r>
          </w:p>
        </w:tc>
        <w:tc>
          <w:tcPr>
            <w:tcW w:w="2409" w:type="dxa"/>
            <w:vAlign w:val="center"/>
          </w:tcPr>
          <w:p w:rsidR="0084378F" w:rsidRPr="00C36127" w:rsidRDefault="0084378F" w:rsidP="00CA581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6127">
              <w:rPr>
                <w:rFonts w:ascii="Times New Roman" w:eastAsia="Times New Roman" w:hAnsi="Times New Roman" w:cs="Times New Roman"/>
                <w:lang w:val="ru-RU" w:eastAsia="ru-RU"/>
              </w:rPr>
              <w:t>Всероссийская неделя музыки для детей и юношества</w:t>
            </w:r>
          </w:p>
        </w:tc>
        <w:tc>
          <w:tcPr>
            <w:tcW w:w="817" w:type="dxa"/>
            <w:vAlign w:val="center"/>
          </w:tcPr>
          <w:p w:rsidR="0084378F" w:rsidRPr="00C36127" w:rsidRDefault="0084378F" w:rsidP="00CA581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002" w:type="dxa"/>
            <w:vAlign w:val="center"/>
          </w:tcPr>
          <w:p w:rsidR="0084378F" w:rsidRPr="00C36127" w:rsidRDefault="0084378F" w:rsidP="00C36127">
            <w:pPr>
              <w:ind w:right="64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6127">
              <w:rPr>
                <w:rFonts w:ascii="Times New Roman" w:hAnsi="Times New Roman" w:cs="Times New Roman"/>
                <w:lang w:val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val="ru-RU"/>
              </w:rPr>
              <w:t>викторины «Музыка вне времени»,</w:t>
            </w:r>
            <w:r w:rsidRPr="00C36127">
              <w:rPr>
                <w:rFonts w:ascii="Times New Roman" w:hAnsi="Times New Roman" w:cs="Times New Roman"/>
                <w:lang w:val="ru-RU"/>
              </w:rPr>
              <w:t xml:space="preserve"> посвященн</w:t>
            </w:r>
            <w:r>
              <w:rPr>
                <w:rFonts w:ascii="Times New Roman" w:hAnsi="Times New Roman" w:cs="Times New Roman"/>
                <w:lang w:val="ru-RU"/>
              </w:rPr>
              <w:t xml:space="preserve">ой </w:t>
            </w:r>
            <w:r w:rsidRPr="00C36127">
              <w:rPr>
                <w:rFonts w:ascii="Times New Roman" w:hAnsi="Times New Roman" w:cs="Times New Roman"/>
                <w:lang w:val="ru-RU"/>
              </w:rPr>
              <w:t>Всероссийской неделе музыки для детей и юношества</w:t>
            </w:r>
            <w:r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 xml:space="preserve"> 5-11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  <w:proofErr w:type="spellEnd"/>
          </w:p>
        </w:tc>
      </w:tr>
      <w:tr w:rsidR="0084378F" w:rsidRPr="006D4A9B" w:rsidTr="00255AB2">
        <w:trPr>
          <w:trHeight w:val="513"/>
        </w:trPr>
        <w:tc>
          <w:tcPr>
            <w:tcW w:w="1135" w:type="dxa"/>
          </w:tcPr>
          <w:p w:rsidR="0084378F" w:rsidRPr="00A80B9C" w:rsidRDefault="00A80B9C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25.03.22г.</w:t>
            </w:r>
          </w:p>
        </w:tc>
        <w:tc>
          <w:tcPr>
            <w:tcW w:w="2409" w:type="dxa"/>
          </w:tcPr>
          <w:p w:rsidR="0084378F" w:rsidRPr="003529AC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529A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Онлайн-просвещение детей и родителей</w:t>
            </w:r>
          </w:p>
          <w:p w:rsidR="0084378F" w:rsidRPr="00082B1B" w:rsidRDefault="0084378F" w:rsidP="00CA5819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Здоровый образ жизни.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Правильное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питание</w:t>
            </w:r>
            <w:proofErr w:type="spellEnd"/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17" w:type="dxa"/>
          </w:tcPr>
          <w:p w:rsidR="0084378F" w:rsidRPr="00082B1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1B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4002" w:type="dxa"/>
          </w:tcPr>
          <w:p w:rsidR="0084378F" w:rsidRPr="00082B1B" w:rsidRDefault="0047614D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84378F" w:rsidRPr="00082B1B">
                <w:rPr>
                  <w:rFonts w:ascii="Times New Roman" w:eastAsia="Times New Roman" w:hAnsi="Times New Roman" w:cs="Times New Roman"/>
                  <w:color w:val="426EC0"/>
                  <w:u w:val="single"/>
                  <w:lang w:eastAsia="ru-RU"/>
                </w:rPr>
                <w:t>https://www.youtube.com/watch?v=-9yyNUVt8W0</w:t>
              </w:r>
            </w:hyperlink>
          </w:p>
        </w:tc>
        <w:tc>
          <w:tcPr>
            <w:tcW w:w="1985" w:type="dxa"/>
          </w:tcPr>
          <w:p w:rsidR="0084378F" w:rsidRPr="003529AC" w:rsidRDefault="00D346B3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Зам</w:t>
            </w:r>
            <w:proofErr w:type="gramStart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.д</w:t>
            </w:r>
            <w:proofErr w:type="gramEnd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>иректора</w:t>
            </w:r>
            <w:proofErr w:type="spellEnd"/>
            <w:r w:rsidRPr="003529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УВР Симакова В.В.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 Классные руководители 5</w:t>
            </w:r>
            <w:r w:rsidRPr="00CB222F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</w:p>
        </w:tc>
      </w:tr>
      <w:tr w:rsidR="0084378F" w:rsidRPr="003529AC" w:rsidTr="00255AB2">
        <w:trPr>
          <w:trHeight w:val="513"/>
        </w:trPr>
        <w:tc>
          <w:tcPr>
            <w:tcW w:w="1135" w:type="dxa"/>
          </w:tcPr>
          <w:p w:rsidR="0084378F" w:rsidRPr="00F4415B" w:rsidRDefault="0084378F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25.03.22г. </w:t>
            </w:r>
          </w:p>
        </w:tc>
        <w:tc>
          <w:tcPr>
            <w:tcW w:w="2409" w:type="dxa"/>
          </w:tcPr>
          <w:p w:rsidR="0084378F" w:rsidRPr="00F4415B" w:rsidRDefault="002463E8" w:rsidP="002A6190">
            <w:pPr>
              <w:spacing w:before="120" w:after="45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Беседы</w:t>
            </w:r>
            <w:r w:rsidR="002A619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«Их подвиг в нашем сердце», посвященные</w:t>
            </w:r>
            <w:r w:rsidR="002A6190" w:rsidRPr="002A619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78-летию освобождения Крыма от фаш</w:t>
            </w:r>
            <w:r w:rsidR="002A619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истских захватчиков.</w:t>
            </w:r>
          </w:p>
        </w:tc>
        <w:tc>
          <w:tcPr>
            <w:tcW w:w="817" w:type="dxa"/>
          </w:tcPr>
          <w:p w:rsidR="0084378F" w:rsidRPr="003529AC" w:rsidRDefault="002A6190" w:rsidP="00CA58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1-11</w:t>
            </w:r>
          </w:p>
        </w:tc>
        <w:tc>
          <w:tcPr>
            <w:tcW w:w="4002" w:type="dxa"/>
          </w:tcPr>
          <w:p w:rsidR="0084378F" w:rsidRPr="003529AC" w:rsidRDefault="002A6190" w:rsidP="002463E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127">
              <w:rPr>
                <w:rFonts w:ascii="Times New Roman" w:hAnsi="Times New Roman" w:cs="Times New Roman"/>
                <w:lang w:val="ru-RU"/>
              </w:rPr>
              <w:t xml:space="preserve">Организация и проведение </w:t>
            </w:r>
            <w:r w:rsidR="002463E8">
              <w:rPr>
                <w:rFonts w:ascii="Times New Roman" w:hAnsi="Times New Roman" w:cs="Times New Roman"/>
                <w:lang w:val="ru-RU"/>
              </w:rPr>
              <w:t xml:space="preserve">бесед с учащимися </w:t>
            </w:r>
            <w:r w:rsidR="002463E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«Их подвиг в нашем сердце», посвященные</w:t>
            </w:r>
            <w:r w:rsidR="002463E8" w:rsidRPr="002A619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78-летию освобождения Крыма от фаш</w:t>
            </w:r>
            <w:r w:rsidR="002463E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истских захватчиков.</w:t>
            </w:r>
          </w:p>
        </w:tc>
        <w:tc>
          <w:tcPr>
            <w:tcW w:w="1985" w:type="dxa"/>
          </w:tcPr>
          <w:p w:rsidR="0084378F" w:rsidRPr="003529AC" w:rsidRDefault="002463E8" w:rsidP="00D346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63E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2463E8">
              <w:rPr>
                <w:rFonts w:ascii="Times New Roman" w:eastAsia="Times New Roman" w:hAnsi="Times New Roman" w:cs="Times New Roman"/>
                <w:lang w:val="ru-RU" w:eastAsia="ru-RU"/>
              </w:rPr>
              <w:t>-11 классов</w:t>
            </w:r>
          </w:p>
        </w:tc>
      </w:tr>
    </w:tbl>
    <w:p w:rsidR="003529AC" w:rsidRPr="003529AC" w:rsidRDefault="003529AC" w:rsidP="003529AC">
      <w:pPr>
        <w:shd w:val="clear" w:color="auto" w:fill="FFFFFF"/>
        <w:rPr>
          <w:rFonts w:ascii="inherit" w:eastAsia="Times New Roman" w:hAnsi="inherit" w:cs="Arial"/>
          <w:b/>
          <w:sz w:val="24"/>
          <w:szCs w:val="24"/>
          <w:lang w:val="ru-RU" w:eastAsia="ru-RU"/>
        </w:rPr>
      </w:pPr>
    </w:p>
    <w:p w:rsidR="003529AC" w:rsidRPr="00E01D58" w:rsidRDefault="003529AC" w:rsidP="00592854">
      <w:pPr>
        <w:jc w:val="right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sectPr w:rsidR="003529AC" w:rsidRPr="00E01D58" w:rsidSect="006F5039">
      <w:headerReference w:type="default" r:id="rId25"/>
      <w:pgSz w:w="11906" w:h="16838"/>
      <w:pgMar w:top="1134" w:right="566" w:bottom="709" w:left="164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4D" w:rsidRDefault="0047614D" w:rsidP="00C41553">
      <w:r>
        <w:separator/>
      </w:r>
    </w:p>
  </w:endnote>
  <w:endnote w:type="continuationSeparator" w:id="0">
    <w:p w:rsidR="0047614D" w:rsidRDefault="0047614D" w:rsidP="00C4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4D" w:rsidRDefault="0047614D" w:rsidP="00C41553">
      <w:r>
        <w:separator/>
      </w:r>
    </w:p>
  </w:footnote>
  <w:footnote w:type="continuationSeparator" w:id="0">
    <w:p w:rsidR="0047614D" w:rsidRDefault="0047614D" w:rsidP="00C4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D4" w:rsidRDefault="001566D4">
    <w:pPr>
      <w:pStyle w:val="ae"/>
      <w:rPr>
        <w:lang w:val="ru-RU"/>
      </w:rPr>
    </w:pPr>
  </w:p>
  <w:p w:rsidR="001566D4" w:rsidRPr="00C41553" w:rsidRDefault="001566D4">
    <w:pPr>
      <w:pStyle w:val="ae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7B12F5"/>
    <w:multiLevelType w:val="hybridMultilevel"/>
    <w:tmpl w:val="60BC8CF0"/>
    <w:lvl w:ilvl="0" w:tplc="390CED5C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F44794"/>
    <w:multiLevelType w:val="hybridMultilevel"/>
    <w:tmpl w:val="9AA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1726D"/>
    <w:multiLevelType w:val="hybridMultilevel"/>
    <w:tmpl w:val="C97E8F74"/>
    <w:lvl w:ilvl="0" w:tplc="5C0816F4">
      <w:start w:val="1"/>
      <w:numFmt w:val="decimal"/>
      <w:lvlText w:val="%1."/>
      <w:lvlJc w:val="left"/>
      <w:pPr>
        <w:ind w:left="1494" w:hanging="360"/>
      </w:pPr>
      <w:rPr>
        <w:rFonts w:eastAsia="Calibri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9D019A1"/>
    <w:multiLevelType w:val="hybridMultilevel"/>
    <w:tmpl w:val="21D2D418"/>
    <w:lvl w:ilvl="0" w:tplc="9A1CCD54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6F1C25"/>
    <w:multiLevelType w:val="hybridMultilevel"/>
    <w:tmpl w:val="A2C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B83"/>
    <w:multiLevelType w:val="hybridMultilevel"/>
    <w:tmpl w:val="F0022C1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146F14AE"/>
    <w:multiLevelType w:val="multilevel"/>
    <w:tmpl w:val="30DE1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14B34664"/>
    <w:multiLevelType w:val="hybridMultilevel"/>
    <w:tmpl w:val="8F6A5328"/>
    <w:lvl w:ilvl="0" w:tplc="8416BC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1AD4609A"/>
    <w:multiLevelType w:val="hybridMultilevel"/>
    <w:tmpl w:val="C57E225E"/>
    <w:lvl w:ilvl="0" w:tplc="90A808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9B729F"/>
    <w:multiLevelType w:val="multilevel"/>
    <w:tmpl w:val="816C73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2160"/>
      </w:pPr>
      <w:rPr>
        <w:rFonts w:hint="default"/>
      </w:rPr>
    </w:lvl>
  </w:abstractNum>
  <w:abstractNum w:abstractNumId="15">
    <w:nsid w:val="2154468F"/>
    <w:multiLevelType w:val="multilevel"/>
    <w:tmpl w:val="45007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2747F8E"/>
    <w:multiLevelType w:val="hybridMultilevel"/>
    <w:tmpl w:val="6DAAAF5A"/>
    <w:lvl w:ilvl="0" w:tplc="C5886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176201"/>
    <w:multiLevelType w:val="hybridMultilevel"/>
    <w:tmpl w:val="6D0E3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06228B"/>
    <w:multiLevelType w:val="multilevel"/>
    <w:tmpl w:val="CFA23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28696BA9"/>
    <w:multiLevelType w:val="multilevel"/>
    <w:tmpl w:val="145665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29E14473"/>
    <w:multiLevelType w:val="multilevel"/>
    <w:tmpl w:val="206AF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w w:val="102"/>
      </w:rPr>
    </w:lvl>
  </w:abstractNum>
  <w:abstractNum w:abstractNumId="21">
    <w:nsid w:val="2A676533"/>
    <w:multiLevelType w:val="hybridMultilevel"/>
    <w:tmpl w:val="6D42135A"/>
    <w:lvl w:ilvl="0" w:tplc="5B52C6DC">
      <w:start w:val="1"/>
      <w:numFmt w:val="decimal"/>
      <w:lvlText w:val="%1."/>
      <w:lvlJc w:val="left"/>
      <w:pPr>
        <w:ind w:left="1118" w:hanging="360"/>
      </w:pPr>
    </w:lvl>
    <w:lvl w:ilvl="1" w:tplc="04190019">
      <w:start w:val="1"/>
      <w:numFmt w:val="lowerLetter"/>
      <w:lvlText w:val="%2."/>
      <w:lvlJc w:val="left"/>
      <w:pPr>
        <w:ind w:left="1838" w:hanging="360"/>
      </w:pPr>
    </w:lvl>
    <w:lvl w:ilvl="2" w:tplc="0419001B">
      <w:start w:val="1"/>
      <w:numFmt w:val="lowerRoman"/>
      <w:lvlText w:val="%3."/>
      <w:lvlJc w:val="right"/>
      <w:pPr>
        <w:ind w:left="2558" w:hanging="180"/>
      </w:pPr>
    </w:lvl>
    <w:lvl w:ilvl="3" w:tplc="0419000F">
      <w:start w:val="1"/>
      <w:numFmt w:val="decimal"/>
      <w:lvlText w:val="%4."/>
      <w:lvlJc w:val="left"/>
      <w:pPr>
        <w:ind w:left="3278" w:hanging="360"/>
      </w:pPr>
    </w:lvl>
    <w:lvl w:ilvl="4" w:tplc="04190019">
      <w:start w:val="1"/>
      <w:numFmt w:val="lowerLetter"/>
      <w:lvlText w:val="%5."/>
      <w:lvlJc w:val="left"/>
      <w:pPr>
        <w:ind w:left="3998" w:hanging="360"/>
      </w:pPr>
    </w:lvl>
    <w:lvl w:ilvl="5" w:tplc="0419001B">
      <w:start w:val="1"/>
      <w:numFmt w:val="lowerRoman"/>
      <w:lvlText w:val="%6."/>
      <w:lvlJc w:val="right"/>
      <w:pPr>
        <w:ind w:left="4718" w:hanging="180"/>
      </w:pPr>
    </w:lvl>
    <w:lvl w:ilvl="6" w:tplc="0419000F">
      <w:start w:val="1"/>
      <w:numFmt w:val="decimal"/>
      <w:lvlText w:val="%7."/>
      <w:lvlJc w:val="left"/>
      <w:pPr>
        <w:ind w:left="5438" w:hanging="360"/>
      </w:pPr>
    </w:lvl>
    <w:lvl w:ilvl="7" w:tplc="04190019">
      <w:start w:val="1"/>
      <w:numFmt w:val="lowerLetter"/>
      <w:lvlText w:val="%8."/>
      <w:lvlJc w:val="left"/>
      <w:pPr>
        <w:ind w:left="6158" w:hanging="360"/>
      </w:pPr>
    </w:lvl>
    <w:lvl w:ilvl="8" w:tplc="0419001B">
      <w:start w:val="1"/>
      <w:numFmt w:val="lowerRoman"/>
      <w:lvlText w:val="%9."/>
      <w:lvlJc w:val="right"/>
      <w:pPr>
        <w:ind w:left="6878" w:hanging="180"/>
      </w:pPr>
    </w:lvl>
  </w:abstractNum>
  <w:abstractNum w:abstractNumId="22">
    <w:nsid w:val="2CCA6A74"/>
    <w:multiLevelType w:val="multilevel"/>
    <w:tmpl w:val="4620B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2DC63919"/>
    <w:multiLevelType w:val="multilevel"/>
    <w:tmpl w:val="C1A08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w w:val="102"/>
      </w:rPr>
    </w:lvl>
  </w:abstractNum>
  <w:abstractNum w:abstractNumId="25">
    <w:nsid w:val="2FBB57F6"/>
    <w:multiLevelType w:val="hybridMultilevel"/>
    <w:tmpl w:val="CC7AF0B2"/>
    <w:lvl w:ilvl="0" w:tplc="6D385C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B8120E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8EDC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C7621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64F4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B9894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E2232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04A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168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40C5786E"/>
    <w:multiLevelType w:val="multilevel"/>
    <w:tmpl w:val="E7A67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0FE0470"/>
    <w:multiLevelType w:val="hybridMultilevel"/>
    <w:tmpl w:val="6F1AD600"/>
    <w:lvl w:ilvl="0" w:tplc="4814B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D73A74"/>
    <w:multiLevelType w:val="hybridMultilevel"/>
    <w:tmpl w:val="B45E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D4FD8"/>
    <w:multiLevelType w:val="hybridMultilevel"/>
    <w:tmpl w:val="5B7AB63E"/>
    <w:lvl w:ilvl="0" w:tplc="230C07B0">
      <w:start w:val="6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4A15497D"/>
    <w:multiLevelType w:val="hybridMultilevel"/>
    <w:tmpl w:val="273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53B12"/>
    <w:multiLevelType w:val="hybridMultilevel"/>
    <w:tmpl w:val="679C34C8"/>
    <w:lvl w:ilvl="0" w:tplc="215640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A6E08CE"/>
    <w:multiLevelType w:val="multilevel"/>
    <w:tmpl w:val="D45EB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1861E95"/>
    <w:multiLevelType w:val="hybridMultilevel"/>
    <w:tmpl w:val="DB3E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D1D94"/>
    <w:multiLevelType w:val="multilevel"/>
    <w:tmpl w:val="C5C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2FD55A8"/>
    <w:multiLevelType w:val="multilevel"/>
    <w:tmpl w:val="C1A08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663D6E0C"/>
    <w:multiLevelType w:val="multilevel"/>
    <w:tmpl w:val="09544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>
    <w:nsid w:val="68671108"/>
    <w:multiLevelType w:val="multilevel"/>
    <w:tmpl w:val="021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8F1B66"/>
    <w:multiLevelType w:val="hybridMultilevel"/>
    <w:tmpl w:val="FCFA9FCC"/>
    <w:lvl w:ilvl="0" w:tplc="84C4EA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15533"/>
    <w:multiLevelType w:val="multilevel"/>
    <w:tmpl w:val="C8982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2">
    <w:nsid w:val="7AC22524"/>
    <w:multiLevelType w:val="hybridMultilevel"/>
    <w:tmpl w:val="3512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A6E53"/>
    <w:multiLevelType w:val="hybridMultilevel"/>
    <w:tmpl w:val="9AA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3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42"/>
  </w:num>
  <w:num w:numId="8">
    <w:abstractNumId w:val="5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6"/>
  </w:num>
  <w:num w:numId="13">
    <w:abstractNumId w:val="37"/>
  </w:num>
  <w:num w:numId="14">
    <w:abstractNumId w:val="23"/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8"/>
  </w:num>
  <w:num w:numId="30">
    <w:abstractNumId w:val="6"/>
  </w:num>
  <w:num w:numId="31">
    <w:abstractNumId w:val="43"/>
  </w:num>
  <w:num w:numId="32">
    <w:abstractNumId w:val="10"/>
  </w:num>
  <w:num w:numId="33">
    <w:abstractNumId w:val="39"/>
  </w:num>
  <w:num w:numId="34">
    <w:abstractNumId w:val="0"/>
  </w:num>
  <w:num w:numId="35">
    <w:abstractNumId w:val="35"/>
  </w:num>
  <w:num w:numId="36">
    <w:abstractNumId w:val="40"/>
  </w:num>
  <w:num w:numId="37">
    <w:abstractNumId w:val="29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0A"/>
    <w:rsid w:val="0000146A"/>
    <w:rsid w:val="00001A11"/>
    <w:rsid w:val="0000260A"/>
    <w:rsid w:val="0000486E"/>
    <w:rsid w:val="00004F08"/>
    <w:rsid w:val="000145E0"/>
    <w:rsid w:val="00021188"/>
    <w:rsid w:val="00024163"/>
    <w:rsid w:val="00033D09"/>
    <w:rsid w:val="00034BB6"/>
    <w:rsid w:val="00037272"/>
    <w:rsid w:val="000515F5"/>
    <w:rsid w:val="000520E2"/>
    <w:rsid w:val="000532A9"/>
    <w:rsid w:val="00055862"/>
    <w:rsid w:val="00057DFA"/>
    <w:rsid w:val="000659F6"/>
    <w:rsid w:val="00071548"/>
    <w:rsid w:val="000719A1"/>
    <w:rsid w:val="000758A4"/>
    <w:rsid w:val="00076D23"/>
    <w:rsid w:val="0008408D"/>
    <w:rsid w:val="0008631D"/>
    <w:rsid w:val="00087502"/>
    <w:rsid w:val="000876FC"/>
    <w:rsid w:val="00087787"/>
    <w:rsid w:val="00087D37"/>
    <w:rsid w:val="00092E28"/>
    <w:rsid w:val="00093D5C"/>
    <w:rsid w:val="000969AF"/>
    <w:rsid w:val="000A038C"/>
    <w:rsid w:val="000A6EB5"/>
    <w:rsid w:val="000A76E5"/>
    <w:rsid w:val="000B2B4A"/>
    <w:rsid w:val="000B5A25"/>
    <w:rsid w:val="000B736C"/>
    <w:rsid w:val="000B76BB"/>
    <w:rsid w:val="000C2AF0"/>
    <w:rsid w:val="000C7B9F"/>
    <w:rsid w:val="000D20C9"/>
    <w:rsid w:val="000D30DF"/>
    <w:rsid w:val="000D4C16"/>
    <w:rsid w:val="000D4D08"/>
    <w:rsid w:val="000D77FC"/>
    <w:rsid w:val="000F341A"/>
    <w:rsid w:val="000F4DBF"/>
    <w:rsid w:val="000F51FF"/>
    <w:rsid w:val="000F6775"/>
    <w:rsid w:val="000F68E4"/>
    <w:rsid w:val="00100C91"/>
    <w:rsid w:val="0010311A"/>
    <w:rsid w:val="0010372C"/>
    <w:rsid w:val="00104BB6"/>
    <w:rsid w:val="001050F1"/>
    <w:rsid w:val="0010592E"/>
    <w:rsid w:val="001105A2"/>
    <w:rsid w:val="00120E5F"/>
    <w:rsid w:val="00126964"/>
    <w:rsid w:val="001327C0"/>
    <w:rsid w:val="00133967"/>
    <w:rsid w:val="00142569"/>
    <w:rsid w:val="00143B90"/>
    <w:rsid w:val="001448E7"/>
    <w:rsid w:val="00145657"/>
    <w:rsid w:val="00153111"/>
    <w:rsid w:val="00153BBF"/>
    <w:rsid w:val="001566D4"/>
    <w:rsid w:val="0016028E"/>
    <w:rsid w:val="00160752"/>
    <w:rsid w:val="0016180D"/>
    <w:rsid w:val="001679FA"/>
    <w:rsid w:val="00170720"/>
    <w:rsid w:val="00172ECF"/>
    <w:rsid w:val="00175AC7"/>
    <w:rsid w:val="00180ADC"/>
    <w:rsid w:val="00183913"/>
    <w:rsid w:val="00185851"/>
    <w:rsid w:val="001858C3"/>
    <w:rsid w:val="001858E1"/>
    <w:rsid w:val="00186131"/>
    <w:rsid w:val="00186A09"/>
    <w:rsid w:val="00187E5B"/>
    <w:rsid w:val="00192A48"/>
    <w:rsid w:val="001A0F4A"/>
    <w:rsid w:val="001A1585"/>
    <w:rsid w:val="001A262A"/>
    <w:rsid w:val="001C077E"/>
    <w:rsid w:val="001C3744"/>
    <w:rsid w:val="001D1343"/>
    <w:rsid w:val="001D1DC0"/>
    <w:rsid w:val="001D23BB"/>
    <w:rsid w:val="001D47A9"/>
    <w:rsid w:val="001E6065"/>
    <w:rsid w:val="001E7776"/>
    <w:rsid w:val="001E7F30"/>
    <w:rsid w:val="001F1D21"/>
    <w:rsid w:val="001F60E2"/>
    <w:rsid w:val="00200750"/>
    <w:rsid w:val="002117C2"/>
    <w:rsid w:val="0022174F"/>
    <w:rsid w:val="002309BE"/>
    <w:rsid w:val="002312CB"/>
    <w:rsid w:val="002400AD"/>
    <w:rsid w:val="0024191C"/>
    <w:rsid w:val="002463E8"/>
    <w:rsid w:val="0024696F"/>
    <w:rsid w:val="00246AC8"/>
    <w:rsid w:val="0024767A"/>
    <w:rsid w:val="002476D8"/>
    <w:rsid w:val="00247C01"/>
    <w:rsid w:val="002518DB"/>
    <w:rsid w:val="00254D66"/>
    <w:rsid w:val="00255AB2"/>
    <w:rsid w:val="002565A2"/>
    <w:rsid w:val="002576AA"/>
    <w:rsid w:val="00257C7C"/>
    <w:rsid w:val="00260273"/>
    <w:rsid w:val="00264A79"/>
    <w:rsid w:val="0026533F"/>
    <w:rsid w:val="002666CA"/>
    <w:rsid w:val="00270D22"/>
    <w:rsid w:val="00271616"/>
    <w:rsid w:val="00282296"/>
    <w:rsid w:val="00284C9D"/>
    <w:rsid w:val="00292298"/>
    <w:rsid w:val="00292FFB"/>
    <w:rsid w:val="0029424D"/>
    <w:rsid w:val="002949BD"/>
    <w:rsid w:val="00296C46"/>
    <w:rsid w:val="002A0AD5"/>
    <w:rsid w:val="002A6190"/>
    <w:rsid w:val="002A6D89"/>
    <w:rsid w:val="002B55FF"/>
    <w:rsid w:val="002C0197"/>
    <w:rsid w:val="002C3983"/>
    <w:rsid w:val="002C7DBE"/>
    <w:rsid w:val="002D0C59"/>
    <w:rsid w:val="002D1AC0"/>
    <w:rsid w:val="002D39A3"/>
    <w:rsid w:val="002E0B4E"/>
    <w:rsid w:val="002E0F24"/>
    <w:rsid w:val="002E50FB"/>
    <w:rsid w:val="002E709D"/>
    <w:rsid w:val="002F0EB5"/>
    <w:rsid w:val="002F1C97"/>
    <w:rsid w:val="002F22EB"/>
    <w:rsid w:val="002F2A38"/>
    <w:rsid w:val="002F52B4"/>
    <w:rsid w:val="003010FE"/>
    <w:rsid w:val="00301115"/>
    <w:rsid w:val="00303747"/>
    <w:rsid w:val="00307958"/>
    <w:rsid w:val="00310BBA"/>
    <w:rsid w:val="00311842"/>
    <w:rsid w:val="003159DE"/>
    <w:rsid w:val="00321B9E"/>
    <w:rsid w:val="00337093"/>
    <w:rsid w:val="00337966"/>
    <w:rsid w:val="00340776"/>
    <w:rsid w:val="003419E5"/>
    <w:rsid w:val="003435AD"/>
    <w:rsid w:val="003439AF"/>
    <w:rsid w:val="0034515E"/>
    <w:rsid w:val="00350E15"/>
    <w:rsid w:val="003529AC"/>
    <w:rsid w:val="00356EA4"/>
    <w:rsid w:val="00357ACA"/>
    <w:rsid w:val="00366888"/>
    <w:rsid w:val="0037077B"/>
    <w:rsid w:val="00381EC0"/>
    <w:rsid w:val="00382408"/>
    <w:rsid w:val="00390569"/>
    <w:rsid w:val="003935E3"/>
    <w:rsid w:val="003941E8"/>
    <w:rsid w:val="00396B2B"/>
    <w:rsid w:val="003A015F"/>
    <w:rsid w:val="003A331A"/>
    <w:rsid w:val="003A5475"/>
    <w:rsid w:val="003A55B4"/>
    <w:rsid w:val="003A6592"/>
    <w:rsid w:val="003A744D"/>
    <w:rsid w:val="003B19FD"/>
    <w:rsid w:val="003B24AE"/>
    <w:rsid w:val="003B2AAF"/>
    <w:rsid w:val="003B423E"/>
    <w:rsid w:val="003B6B8D"/>
    <w:rsid w:val="003B7DF0"/>
    <w:rsid w:val="003C17C4"/>
    <w:rsid w:val="003C3952"/>
    <w:rsid w:val="003C39AC"/>
    <w:rsid w:val="003C3C72"/>
    <w:rsid w:val="003D153F"/>
    <w:rsid w:val="003D5988"/>
    <w:rsid w:val="003D7C52"/>
    <w:rsid w:val="003E0636"/>
    <w:rsid w:val="003F1E92"/>
    <w:rsid w:val="003F5066"/>
    <w:rsid w:val="003F5B5D"/>
    <w:rsid w:val="003F7558"/>
    <w:rsid w:val="003F79EF"/>
    <w:rsid w:val="00401380"/>
    <w:rsid w:val="00406050"/>
    <w:rsid w:val="004073E5"/>
    <w:rsid w:val="00410245"/>
    <w:rsid w:val="004155C7"/>
    <w:rsid w:val="00423A02"/>
    <w:rsid w:val="0042508A"/>
    <w:rsid w:val="00426327"/>
    <w:rsid w:val="004308D4"/>
    <w:rsid w:val="00436553"/>
    <w:rsid w:val="004423A3"/>
    <w:rsid w:val="004471A3"/>
    <w:rsid w:val="00456C59"/>
    <w:rsid w:val="004578E7"/>
    <w:rsid w:val="00457DDC"/>
    <w:rsid w:val="00460846"/>
    <w:rsid w:val="00466FAA"/>
    <w:rsid w:val="004670E7"/>
    <w:rsid w:val="00467F8B"/>
    <w:rsid w:val="0047219F"/>
    <w:rsid w:val="00475F16"/>
    <w:rsid w:val="0047614D"/>
    <w:rsid w:val="004811FB"/>
    <w:rsid w:val="00485283"/>
    <w:rsid w:val="0048723D"/>
    <w:rsid w:val="00493055"/>
    <w:rsid w:val="004936C3"/>
    <w:rsid w:val="004943D7"/>
    <w:rsid w:val="00494E3B"/>
    <w:rsid w:val="0049684D"/>
    <w:rsid w:val="00496B78"/>
    <w:rsid w:val="00496EB8"/>
    <w:rsid w:val="004A0856"/>
    <w:rsid w:val="004A578D"/>
    <w:rsid w:val="004B2555"/>
    <w:rsid w:val="004C3344"/>
    <w:rsid w:val="004C3439"/>
    <w:rsid w:val="004C6357"/>
    <w:rsid w:val="004D2EB4"/>
    <w:rsid w:val="004D5178"/>
    <w:rsid w:val="004D553F"/>
    <w:rsid w:val="004D58FC"/>
    <w:rsid w:val="004E08AC"/>
    <w:rsid w:val="004E0970"/>
    <w:rsid w:val="004E0DEF"/>
    <w:rsid w:val="004E4832"/>
    <w:rsid w:val="004E4DDB"/>
    <w:rsid w:val="004E6851"/>
    <w:rsid w:val="004E7EDA"/>
    <w:rsid w:val="00500399"/>
    <w:rsid w:val="00502BAF"/>
    <w:rsid w:val="005140F9"/>
    <w:rsid w:val="00520616"/>
    <w:rsid w:val="00521791"/>
    <w:rsid w:val="005217C5"/>
    <w:rsid w:val="00531669"/>
    <w:rsid w:val="00533720"/>
    <w:rsid w:val="005371D8"/>
    <w:rsid w:val="00540B32"/>
    <w:rsid w:val="005429C6"/>
    <w:rsid w:val="00544430"/>
    <w:rsid w:val="00545E2C"/>
    <w:rsid w:val="00550B33"/>
    <w:rsid w:val="0055311B"/>
    <w:rsid w:val="005566E7"/>
    <w:rsid w:val="00565627"/>
    <w:rsid w:val="00565A32"/>
    <w:rsid w:val="0056737B"/>
    <w:rsid w:val="00571C99"/>
    <w:rsid w:val="00575AC3"/>
    <w:rsid w:val="0057600C"/>
    <w:rsid w:val="00576664"/>
    <w:rsid w:val="00580864"/>
    <w:rsid w:val="00585B45"/>
    <w:rsid w:val="00587BDC"/>
    <w:rsid w:val="00590E40"/>
    <w:rsid w:val="00592854"/>
    <w:rsid w:val="00595BF2"/>
    <w:rsid w:val="005A143A"/>
    <w:rsid w:val="005A3616"/>
    <w:rsid w:val="005B24E9"/>
    <w:rsid w:val="005B29BB"/>
    <w:rsid w:val="005C1712"/>
    <w:rsid w:val="005D48FB"/>
    <w:rsid w:val="005D66C0"/>
    <w:rsid w:val="005E0C88"/>
    <w:rsid w:val="005E54EE"/>
    <w:rsid w:val="005E6887"/>
    <w:rsid w:val="005F00CB"/>
    <w:rsid w:val="005F708B"/>
    <w:rsid w:val="005F71B5"/>
    <w:rsid w:val="00600362"/>
    <w:rsid w:val="0060190E"/>
    <w:rsid w:val="00604540"/>
    <w:rsid w:val="00605682"/>
    <w:rsid w:val="00605BAC"/>
    <w:rsid w:val="00622CE6"/>
    <w:rsid w:val="00624368"/>
    <w:rsid w:val="006243D8"/>
    <w:rsid w:val="006264E9"/>
    <w:rsid w:val="00627E46"/>
    <w:rsid w:val="00633D71"/>
    <w:rsid w:val="006359D0"/>
    <w:rsid w:val="006402E8"/>
    <w:rsid w:val="00643C8E"/>
    <w:rsid w:val="0064577F"/>
    <w:rsid w:val="00646826"/>
    <w:rsid w:val="006514BE"/>
    <w:rsid w:val="00656AAF"/>
    <w:rsid w:val="0065722F"/>
    <w:rsid w:val="006620AB"/>
    <w:rsid w:val="006657E6"/>
    <w:rsid w:val="006658FF"/>
    <w:rsid w:val="00672582"/>
    <w:rsid w:val="00672C23"/>
    <w:rsid w:val="006819F6"/>
    <w:rsid w:val="0068658C"/>
    <w:rsid w:val="00686BD1"/>
    <w:rsid w:val="0069076B"/>
    <w:rsid w:val="006910F1"/>
    <w:rsid w:val="006947DE"/>
    <w:rsid w:val="006949F3"/>
    <w:rsid w:val="006A02F7"/>
    <w:rsid w:val="006A1C5D"/>
    <w:rsid w:val="006A33A6"/>
    <w:rsid w:val="006A3D44"/>
    <w:rsid w:val="006B329E"/>
    <w:rsid w:val="006B426A"/>
    <w:rsid w:val="006B77D7"/>
    <w:rsid w:val="006C0641"/>
    <w:rsid w:val="006C07D1"/>
    <w:rsid w:val="006C4886"/>
    <w:rsid w:val="006C521C"/>
    <w:rsid w:val="006D14E3"/>
    <w:rsid w:val="006D473B"/>
    <w:rsid w:val="006D4A9B"/>
    <w:rsid w:val="006D7F10"/>
    <w:rsid w:val="006F12E3"/>
    <w:rsid w:val="006F32E2"/>
    <w:rsid w:val="006F5039"/>
    <w:rsid w:val="006F532F"/>
    <w:rsid w:val="006F5902"/>
    <w:rsid w:val="006F72F2"/>
    <w:rsid w:val="007006AE"/>
    <w:rsid w:val="007010BB"/>
    <w:rsid w:val="0070265B"/>
    <w:rsid w:val="00705180"/>
    <w:rsid w:val="0071583B"/>
    <w:rsid w:val="00717D00"/>
    <w:rsid w:val="00721862"/>
    <w:rsid w:val="00721D40"/>
    <w:rsid w:val="0072336D"/>
    <w:rsid w:val="00724F1E"/>
    <w:rsid w:val="007308B5"/>
    <w:rsid w:val="00730FD0"/>
    <w:rsid w:val="00731BBD"/>
    <w:rsid w:val="00733825"/>
    <w:rsid w:val="00737141"/>
    <w:rsid w:val="00742D37"/>
    <w:rsid w:val="00743843"/>
    <w:rsid w:val="00746CAF"/>
    <w:rsid w:val="00750720"/>
    <w:rsid w:val="00751C11"/>
    <w:rsid w:val="0075246D"/>
    <w:rsid w:val="00752B5F"/>
    <w:rsid w:val="00752E60"/>
    <w:rsid w:val="007540AB"/>
    <w:rsid w:val="00757302"/>
    <w:rsid w:val="00761E21"/>
    <w:rsid w:val="00762167"/>
    <w:rsid w:val="00764EA4"/>
    <w:rsid w:val="00771F81"/>
    <w:rsid w:val="00774371"/>
    <w:rsid w:val="00775126"/>
    <w:rsid w:val="0077689A"/>
    <w:rsid w:val="00776FE7"/>
    <w:rsid w:val="00782553"/>
    <w:rsid w:val="00784E1D"/>
    <w:rsid w:val="00793E47"/>
    <w:rsid w:val="007962C8"/>
    <w:rsid w:val="00796D58"/>
    <w:rsid w:val="007A15D9"/>
    <w:rsid w:val="007A2DF9"/>
    <w:rsid w:val="007A4AAB"/>
    <w:rsid w:val="007B51AF"/>
    <w:rsid w:val="007C0D8A"/>
    <w:rsid w:val="007C739C"/>
    <w:rsid w:val="007D09B2"/>
    <w:rsid w:val="007D1F14"/>
    <w:rsid w:val="007D51FB"/>
    <w:rsid w:val="007D540F"/>
    <w:rsid w:val="007D5645"/>
    <w:rsid w:val="007D738F"/>
    <w:rsid w:val="007E522B"/>
    <w:rsid w:val="007E5528"/>
    <w:rsid w:val="007F1C8E"/>
    <w:rsid w:val="007F3160"/>
    <w:rsid w:val="007F6A21"/>
    <w:rsid w:val="0080216D"/>
    <w:rsid w:val="00803CC8"/>
    <w:rsid w:val="0080579D"/>
    <w:rsid w:val="00807B55"/>
    <w:rsid w:val="00811BD2"/>
    <w:rsid w:val="008129EC"/>
    <w:rsid w:val="00813BAB"/>
    <w:rsid w:val="00813ED7"/>
    <w:rsid w:val="008164CC"/>
    <w:rsid w:val="00823075"/>
    <w:rsid w:val="00825F99"/>
    <w:rsid w:val="00827E7E"/>
    <w:rsid w:val="00832166"/>
    <w:rsid w:val="0084378F"/>
    <w:rsid w:val="00843F08"/>
    <w:rsid w:val="00844E69"/>
    <w:rsid w:val="008453F8"/>
    <w:rsid w:val="0084751C"/>
    <w:rsid w:val="008569AC"/>
    <w:rsid w:val="00857945"/>
    <w:rsid w:val="008756BF"/>
    <w:rsid w:val="00875785"/>
    <w:rsid w:val="0087593B"/>
    <w:rsid w:val="008763E2"/>
    <w:rsid w:val="00877DCB"/>
    <w:rsid w:val="00881B82"/>
    <w:rsid w:val="00882C5D"/>
    <w:rsid w:val="00883419"/>
    <w:rsid w:val="00886686"/>
    <w:rsid w:val="008B54AA"/>
    <w:rsid w:val="008C1A03"/>
    <w:rsid w:val="008C32B6"/>
    <w:rsid w:val="008E269A"/>
    <w:rsid w:val="008E2780"/>
    <w:rsid w:val="008E48D9"/>
    <w:rsid w:val="008E74B1"/>
    <w:rsid w:val="008E7AD0"/>
    <w:rsid w:val="008F0ADD"/>
    <w:rsid w:val="008F11E9"/>
    <w:rsid w:val="008F31DB"/>
    <w:rsid w:val="008F6CB6"/>
    <w:rsid w:val="00902647"/>
    <w:rsid w:val="009030BE"/>
    <w:rsid w:val="009030F3"/>
    <w:rsid w:val="00915A9E"/>
    <w:rsid w:val="00922BF3"/>
    <w:rsid w:val="00925A88"/>
    <w:rsid w:val="009343C6"/>
    <w:rsid w:val="00940201"/>
    <w:rsid w:val="009434A2"/>
    <w:rsid w:val="0094504F"/>
    <w:rsid w:val="00947C5A"/>
    <w:rsid w:val="00960814"/>
    <w:rsid w:val="009661F8"/>
    <w:rsid w:val="0097038C"/>
    <w:rsid w:val="00970B11"/>
    <w:rsid w:val="00973D19"/>
    <w:rsid w:val="00975EB6"/>
    <w:rsid w:val="00983BBA"/>
    <w:rsid w:val="00991126"/>
    <w:rsid w:val="00991E1F"/>
    <w:rsid w:val="009959C7"/>
    <w:rsid w:val="00996ABB"/>
    <w:rsid w:val="00997AA6"/>
    <w:rsid w:val="009A32B1"/>
    <w:rsid w:val="009B0F8E"/>
    <w:rsid w:val="009B182A"/>
    <w:rsid w:val="009B7385"/>
    <w:rsid w:val="009C24E4"/>
    <w:rsid w:val="009C5826"/>
    <w:rsid w:val="009D068F"/>
    <w:rsid w:val="009D136F"/>
    <w:rsid w:val="009D56C3"/>
    <w:rsid w:val="009E04F5"/>
    <w:rsid w:val="009E5A75"/>
    <w:rsid w:val="009E7512"/>
    <w:rsid w:val="009F206A"/>
    <w:rsid w:val="009F2451"/>
    <w:rsid w:val="009F3ED8"/>
    <w:rsid w:val="009F3FB0"/>
    <w:rsid w:val="009F4A12"/>
    <w:rsid w:val="00A00ED1"/>
    <w:rsid w:val="00A06700"/>
    <w:rsid w:val="00A1729C"/>
    <w:rsid w:val="00A20757"/>
    <w:rsid w:val="00A24B4F"/>
    <w:rsid w:val="00A27CE1"/>
    <w:rsid w:val="00A3044C"/>
    <w:rsid w:val="00A306EA"/>
    <w:rsid w:val="00A31E8D"/>
    <w:rsid w:val="00A3534B"/>
    <w:rsid w:val="00A5493A"/>
    <w:rsid w:val="00A56E55"/>
    <w:rsid w:val="00A6359D"/>
    <w:rsid w:val="00A67F67"/>
    <w:rsid w:val="00A7125B"/>
    <w:rsid w:val="00A72776"/>
    <w:rsid w:val="00A72C23"/>
    <w:rsid w:val="00A80B9C"/>
    <w:rsid w:val="00A876BA"/>
    <w:rsid w:val="00A87C27"/>
    <w:rsid w:val="00A920F1"/>
    <w:rsid w:val="00AA3428"/>
    <w:rsid w:val="00AA551F"/>
    <w:rsid w:val="00AB09E1"/>
    <w:rsid w:val="00AB4019"/>
    <w:rsid w:val="00AB49A1"/>
    <w:rsid w:val="00AB4DDE"/>
    <w:rsid w:val="00AC1C8C"/>
    <w:rsid w:val="00AC2EBA"/>
    <w:rsid w:val="00AD02D7"/>
    <w:rsid w:val="00AD3A7C"/>
    <w:rsid w:val="00AD4180"/>
    <w:rsid w:val="00AE601C"/>
    <w:rsid w:val="00AE7C1C"/>
    <w:rsid w:val="00AF62F7"/>
    <w:rsid w:val="00B03C39"/>
    <w:rsid w:val="00B04F23"/>
    <w:rsid w:val="00B05BE0"/>
    <w:rsid w:val="00B1220F"/>
    <w:rsid w:val="00B263CF"/>
    <w:rsid w:val="00B2791E"/>
    <w:rsid w:val="00B32045"/>
    <w:rsid w:val="00B3234C"/>
    <w:rsid w:val="00B35D16"/>
    <w:rsid w:val="00B42ECB"/>
    <w:rsid w:val="00B45836"/>
    <w:rsid w:val="00B46261"/>
    <w:rsid w:val="00B535E4"/>
    <w:rsid w:val="00B542F1"/>
    <w:rsid w:val="00B5467D"/>
    <w:rsid w:val="00B63293"/>
    <w:rsid w:val="00B64978"/>
    <w:rsid w:val="00B71086"/>
    <w:rsid w:val="00B73D1E"/>
    <w:rsid w:val="00B860F8"/>
    <w:rsid w:val="00B87DA4"/>
    <w:rsid w:val="00B90101"/>
    <w:rsid w:val="00B92D85"/>
    <w:rsid w:val="00B93C7B"/>
    <w:rsid w:val="00BA14C1"/>
    <w:rsid w:val="00BA7349"/>
    <w:rsid w:val="00BB0ED4"/>
    <w:rsid w:val="00BB25C6"/>
    <w:rsid w:val="00BB6DDD"/>
    <w:rsid w:val="00BB736C"/>
    <w:rsid w:val="00BC05EA"/>
    <w:rsid w:val="00BC0BBA"/>
    <w:rsid w:val="00BC4644"/>
    <w:rsid w:val="00BD04B7"/>
    <w:rsid w:val="00BD1710"/>
    <w:rsid w:val="00BD1C12"/>
    <w:rsid w:val="00BD3562"/>
    <w:rsid w:val="00BD4046"/>
    <w:rsid w:val="00BD45C0"/>
    <w:rsid w:val="00BD4653"/>
    <w:rsid w:val="00BD5667"/>
    <w:rsid w:val="00BD65F7"/>
    <w:rsid w:val="00BD6EC2"/>
    <w:rsid w:val="00BE208A"/>
    <w:rsid w:val="00BE3165"/>
    <w:rsid w:val="00BE47FE"/>
    <w:rsid w:val="00BE4FB7"/>
    <w:rsid w:val="00BE7134"/>
    <w:rsid w:val="00BE77EE"/>
    <w:rsid w:val="00BF34BC"/>
    <w:rsid w:val="00BF4C03"/>
    <w:rsid w:val="00BF5080"/>
    <w:rsid w:val="00BF774F"/>
    <w:rsid w:val="00C02D84"/>
    <w:rsid w:val="00C033CB"/>
    <w:rsid w:val="00C1079D"/>
    <w:rsid w:val="00C11269"/>
    <w:rsid w:val="00C12C45"/>
    <w:rsid w:val="00C15236"/>
    <w:rsid w:val="00C17BC6"/>
    <w:rsid w:val="00C22C93"/>
    <w:rsid w:val="00C27B02"/>
    <w:rsid w:val="00C36127"/>
    <w:rsid w:val="00C375D1"/>
    <w:rsid w:val="00C41553"/>
    <w:rsid w:val="00C4372F"/>
    <w:rsid w:val="00C43E4F"/>
    <w:rsid w:val="00C467E3"/>
    <w:rsid w:val="00C549E0"/>
    <w:rsid w:val="00C5541D"/>
    <w:rsid w:val="00C62D03"/>
    <w:rsid w:val="00C705E8"/>
    <w:rsid w:val="00C70B50"/>
    <w:rsid w:val="00C70C52"/>
    <w:rsid w:val="00C70F04"/>
    <w:rsid w:val="00C73278"/>
    <w:rsid w:val="00C73F57"/>
    <w:rsid w:val="00C75F0F"/>
    <w:rsid w:val="00C81455"/>
    <w:rsid w:val="00C81DA6"/>
    <w:rsid w:val="00C91C70"/>
    <w:rsid w:val="00C9694D"/>
    <w:rsid w:val="00CA3905"/>
    <w:rsid w:val="00CA5819"/>
    <w:rsid w:val="00CA7581"/>
    <w:rsid w:val="00CB222F"/>
    <w:rsid w:val="00CB3BAD"/>
    <w:rsid w:val="00CC4FC0"/>
    <w:rsid w:val="00CC56C7"/>
    <w:rsid w:val="00CC620F"/>
    <w:rsid w:val="00CE0690"/>
    <w:rsid w:val="00CE1C0A"/>
    <w:rsid w:val="00CF0419"/>
    <w:rsid w:val="00CF202E"/>
    <w:rsid w:val="00CF7981"/>
    <w:rsid w:val="00D03294"/>
    <w:rsid w:val="00D035A1"/>
    <w:rsid w:val="00D064A1"/>
    <w:rsid w:val="00D07D38"/>
    <w:rsid w:val="00D11904"/>
    <w:rsid w:val="00D13962"/>
    <w:rsid w:val="00D24497"/>
    <w:rsid w:val="00D27977"/>
    <w:rsid w:val="00D3086F"/>
    <w:rsid w:val="00D33E89"/>
    <w:rsid w:val="00D34671"/>
    <w:rsid w:val="00D346B3"/>
    <w:rsid w:val="00D37098"/>
    <w:rsid w:val="00D371DA"/>
    <w:rsid w:val="00D419D1"/>
    <w:rsid w:val="00D43E6B"/>
    <w:rsid w:val="00D51C19"/>
    <w:rsid w:val="00D53165"/>
    <w:rsid w:val="00D53876"/>
    <w:rsid w:val="00D6039D"/>
    <w:rsid w:val="00D71BFA"/>
    <w:rsid w:val="00D74E39"/>
    <w:rsid w:val="00D83567"/>
    <w:rsid w:val="00D835AA"/>
    <w:rsid w:val="00D83B0A"/>
    <w:rsid w:val="00D86B59"/>
    <w:rsid w:val="00D92239"/>
    <w:rsid w:val="00D922FA"/>
    <w:rsid w:val="00D97B4A"/>
    <w:rsid w:val="00DA0215"/>
    <w:rsid w:val="00DC2557"/>
    <w:rsid w:val="00DC5957"/>
    <w:rsid w:val="00DC66B4"/>
    <w:rsid w:val="00DD324A"/>
    <w:rsid w:val="00DE10E8"/>
    <w:rsid w:val="00DE73E5"/>
    <w:rsid w:val="00DF1DD2"/>
    <w:rsid w:val="00DF2B0F"/>
    <w:rsid w:val="00DF67E0"/>
    <w:rsid w:val="00E01D58"/>
    <w:rsid w:val="00E06573"/>
    <w:rsid w:val="00E12FE0"/>
    <w:rsid w:val="00E136C3"/>
    <w:rsid w:val="00E13CC2"/>
    <w:rsid w:val="00E14AC2"/>
    <w:rsid w:val="00E16EFF"/>
    <w:rsid w:val="00E1736B"/>
    <w:rsid w:val="00E1790C"/>
    <w:rsid w:val="00E22070"/>
    <w:rsid w:val="00E23143"/>
    <w:rsid w:val="00E25DFE"/>
    <w:rsid w:val="00E306E7"/>
    <w:rsid w:val="00E30F2D"/>
    <w:rsid w:val="00E36F29"/>
    <w:rsid w:val="00E45FC3"/>
    <w:rsid w:val="00E47F4D"/>
    <w:rsid w:val="00E5026A"/>
    <w:rsid w:val="00E5209E"/>
    <w:rsid w:val="00E54C0F"/>
    <w:rsid w:val="00E668EF"/>
    <w:rsid w:val="00E6725A"/>
    <w:rsid w:val="00E67DBA"/>
    <w:rsid w:val="00E710BE"/>
    <w:rsid w:val="00E75D48"/>
    <w:rsid w:val="00E7670B"/>
    <w:rsid w:val="00E76D52"/>
    <w:rsid w:val="00E80F48"/>
    <w:rsid w:val="00E82122"/>
    <w:rsid w:val="00E823AE"/>
    <w:rsid w:val="00E834D2"/>
    <w:rsid w:val="00E86964"/>
    <w:rsid w:val="00E86E66"/>
    <w:rsid w:val="00E86F41"/>
    <w:rsid w:val="00E87D1F"/>
    <w:rsid w:val="00E91D27"/>
    <w:rsid w:val="00E93BE4"/>
    <w:rsid w:val="00E94201"/>
    <w:rsid w:val="00EA2451"/>
    <w:rsid w:val="00EA536F"/>
    <w:rsid w:val="00EB31FD"/>
    <w:rsid w:val="00EB4F82"/>
    <w:rsid w:val="00EB53DC"/>
    <w:rsid w:val="00EB5AB8"/>
    <w:rsid w:val="00EB63B6"/>
    <w:rsid w:val="00EC2F06"/>
    <w:rsid w:val="00EC3FEB"/>
    <w:rsid w:val="00EC4BE3"/>
    <w:rsid w:val="00ED33ED"/>
    <w:rsid w:val="00EE2980"/>
    <w:rsid w:val="00EE4761"/>
    <w:rsid w:val="00EE676D"/>
    <w:rsid w:val="00EE6D98"/>
    <w:rsid w:val="00EF1CCD"/>
    <w:rsid w:val="00EF34DF"/>
    <w:rsid w:val="00EF6491"/>
    <w:rsid w:val="00EF6568"/>
    <w:rsid w:val="00F00E29"/>
    <w:rsid w:val="00F026B5"/>
    <w:rsid w:val="00F12286"/>
    <w:rsid w:val="00F16956"/>
    <w:rsid w:val="00F20727"/>
    <w:rsid w:val="00F22648"/>
    <w:rsid w:val="00F239F4"/>
    <w:rsid w:val="00F2718E"/>
    <w:rsid w:val="00F318E1"/>
    <w:rsid w:val="00F31B68"/>
    <w:rsid w:val="00F3447B"/>
    <w:rsid w:val="00F369CF"/>
    <w:rsid w:val="00F36C67"/>
    <w:rsid w:val="00F40B90"/>
    <w:rsid w:val="00F4415B"/>
    <w:rsid w:val="00F45575"/>
    <w:rsid w:val="00F5080C"/>
    <w:rsid w:val="00F544E2"/>
    <w:rsid w:val="00F55405"/>
    <w:rsid w:val="00F60DCA"/>
    <w:rsid w:val="00F645DF"/>
    <w:rsid w:val="00F71182"/>
    <w:rsid w:val="00F827CA"/>
    <w:rsid w:val="00F85F7E"/>
    <w:rsid w:val="00F975BA"/>
    <w:rsid w:val="00FA092F"/>
    <w:rsid w:val="00FA18B9"/>
    <w:rsid w:val="00FA1C06"/>
    <w:rsid w:val="00FB00CA"/>
    <w:rsid w:val="00FB2760"/>
    <w:rsid w:val="00FB3F71"/>
    <w:rsid w:val="00FC4CCF"/>
    <w:rsid w:val="00FC5C98"/>
    <w:rsid w:val="00FC60FC"/>
    <w:rsid w:val="00FC7B15"/>
    <w:rsid w:val="00FD134F"/>
    <w:rsid w:val="00FD14A4"/>
    <w:rsid w:val="00FD1767"/>
    <w:rsid w:val="00FD35AE"/>
    <w:rsid w:val="00FE42DC"/>
    <w:rsid w:val="00FE4B66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0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750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5180"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260A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character" w:customStyle="1" w:styleId="20">
    <w:name w:val="Заголовок 2 Знак"/>
    <w:basedOn w:val="a0"/>
    <w:link w:val="2"/>
    <w:semiHidden/>
    <w:rsid w:val="007051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132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2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22B"/>
    <w:rPr>
      <w:rFonts w:ascii="Segoe UI" w:eastAsia="MS Mincho" w:hAnsi="Segoe UI" w:cs="Segoe UI"/>
      <w:sz w:val="18"/>
      <w:szCs w:val="18"/>
      <w:lang w:val="en-US"/>
    </w:rPr>
  </w:style>
  <w:style w:type="paragraph" w:customStyle="1" w:styleId="Standard">
    <w:name w:val="Standard"/>
    <w:rsid w:val="00D2797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7">
    <w:name w:val="Table Grid"/>
    <w:basedOn w:val="a1"/>
    <w:uiPriority w:val="59"/>
    <w:rsid w:val="00E7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7507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1">
    <w:name w:val="Body Text Indent 2"/>
    <w:basedOn w:val="a"/>
    <w:link w:val="22"/>
    <w:unhideWhenUsed/>
    <w:rsid w:val="00750720"/>
    <w:pPr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750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750720"/>
    <w:pPr>
      <w:suppressAutoHyphens/>
      <w:ind w:firstLine="90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Textbody">
    <w:name w:val="Text body"/>
    <w:basedOn w:val="Standard"/>
    <w:rsid w:val="00E45FC3"/>
    <w:pPr>
      <w:spacing w:after="120"/>
      <w:textAlignment w:val="baseline"/>
    </w:pPr>
  </w:style>
  <w:style w:type="table" w:customStyle="1" w:styleId="12">
    <w:name w:val="Сетка таблицы1"/>
    <w:basedOn w:val="a1"/>
    <w:next w:val="a7"/>
    <w:uiPriority w:val="59"/>
    <w:rsid w:val="006C07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43E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3E4F"/>
    <w:rPr>
      <w:rFonts w:ascii="Calibri" w:eastAsia="MS Mincho" w:hAnsi="Calibri" w:cs="Calibri"/>
      <w:lang w:val="en-US"/>
    </w:rPr>
  </w:style>
  <w:style w:type="paragraph" w:styleId="aa">
    <w:name w:val="Body Text"/>
    <w:basedOn w:val="a"/>
    <w:link w:val="ab"/>
    <w:unhideWhenUsed/>
    <w:rsid w:val="00646826"/>
    <w:pPr>
      <w:spacing w:after="120"/>
    </w:pPr>
  </w:style>
  <w:style w:type="character" w:customStyle="1" w:styleId="ab">
    <w:name w:val="Основной текст Знак"/>
    <w:basedOn w:val="a0"/>
    <w:link w:val="aa"/>
    <w:rsid w:val="00646826"/>
    <w:rPr>
      <w:rFonts w:ascii="Calibri" w:eastAsia="MS Mincho" w:hAnsi="Calibri" w:cs="Calibri"/>
      <w:lang w:val="en-US"/>
    </w:rPr>
  </w:style>
  <w:style w:type="table" w:customStyle="1" w:styleId="23">
    <w:name w:val="Сетка таблицы2"/>
    <w:basedOn w:val="a1"/>
    <w:next w:val="a7"/>
    <w:uiPriority w:val="59"/>
    <w:rsid w:val="00494E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C46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Intense Emphasis"/>
    <w:basedOn w:val="a0"/>
    <w:uiPriority w:val="21"/>
    <w:qFormat/>
    <w:rsid w:val="00731BBD"/>
    <w:rPr>
      <w:b/>
      <w:bCs/>
      <w:i/>
      <w:iCs/>
      <w:color w:val="5B9BD5" w:themeColor="accent1"/>
    </w:rPr>
  </w:style>
  <w:style w:type="paragraph" w:styleId="ae">
    <w:name w:val="header"/>
    <w:basedOn w:val="a"/>
    <w:link w:val="af"/>
    <w:unhideWhenUsed/>
    <w:rsid w:val="00C415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1553"/>
    <w:rPr>
      <w:rFonts w:ascii="Calibri" w:eastAsia="MS Mincho" w:hAnsi="Calibri" w:cs="Calibri"/>
      <w:lang w:val="en-US"/>
    </w:rPr>
  </w:style>
  <w:style w:type="paragraph" w:styleId="af0">
    <w:name w:val="footer"/>
    <w:basedOn w:val="a"/>
    <w:link w:val="af1"/>
    <w:unhideWhenUsed/>
    <w:rsid w:val="00C415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1553"/>
    <w:rPr>
      <w:rFonts w:ascii="Calibri" w:eastAsia="MS Mincho" w:hAnsi="Calibri" w:cs="Calibri"/>
      <w:lang w:val="en-US"/>
    </w:rPr>
  </w:style>
  <w:style w:type="paragraph" w:styleId="af2">
    <w:name w:val="Normal (Web)"/>
    <w:basedOn w:val="a"/>
    <w:uiPriority w:val="99"/>
    <w:semiHidden/>
    <w:unhideWhenUsed/>
    <w:rsid w:val="00847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47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475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6514BE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4BE"/>
    <w:pPr>
      <w:widowControl w:val="0"/>
      <w:shd w:val="clear" w:color="auto" w:fill="FFFFFF"/>
      <w:spacing w:before="420" w:after="240" w:line="322" w:lineRule="exact"/>
    </w:pPr>
    <w:rPr>
      <w:rFonts w:asciiTheme="minorHAnsi" w:eastAsiaTheme="minorHAnsi" w:hAnsiTheme="minorHAnsi" w:cstheme="minorBidi"/>
      <w:i/>
      <w:iCs/>
      <w:sz w:val="27"/>
      <w:szCs w:val="27"/>
      <w:lang w:val="ru-RU"/>
    </w:rPr>
  </w:style>
  <w:style w:type="character" w:customStyle="1" w:styleId="13">
    <w:name w:val="Заголовок №1_"/>
    <w:basedOn w:val="a0"/>
    <w:link w:val="14"/>
    <w:rsid w:val="006514BE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6514BE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 + Курсив"/>
    <w:basedOn w:val="24"/>
    <w:rsid w:val="006514BE"/>
    <w:rPr>
      <w:b/>
      <w:bCs/>
      <w:i/>
      <w:i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514BE"/>
    <w:pPr>
      <w:shd w:val="clear" w:color="auto" w:fill="FFFFFF"/>
      <w:spacing w:before="900" w:line="322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ru-RU"/>
    </w:rPr>
  </w:style>
  <w:style w:type="paragraph" w:customStyle="1" w:styleId="25">
    <w:name w:val="Основной текст (2)"/>
    <w:basedOn w:val="a"/>
    <w:link w:val="24"/>
    <w:rsid w:val="006514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ru-RU"/>
    </w:rPr>
  </w:style>
  <w:style w:type="character" w:styleId="af3">
    <w:name w:val="Hyperlink"/>
    <w:basedOn w:val="a0"/>
    <w:rsid w:val="006514BE"/>
    <w:rPr>
      <w:color w:val="0000FF"/>
      <w:u w:val="single"/>
    </w:rPr>
  </w:style>
  <w:style w:type="character" w:customStyle="1" w:styleId="af4">
    <w:name w:val="Колонтитул_"/>
    <w:basedOn w:val="a0"/>
    <w:link w:val="15"/>
    <w:rsid w:val="006514BE"/>
    <w:rPr>
      <w:b/>
      <w:bCs/>
      <w:sz w:val="39"/>
      <w:szCs w:val="39"/>
      <w:shd w:val="clear" w:color="auto" w:fill="FFFFFF"/>
    </w:rPr>
  </w:style>
  <w:style w:type="character" w:customStyle="1" w:styleId="af5">
    <w:name w:val="Колонтитул"/>
    <w:basedOn w:val="af4"/>
    <w:rsid w:val="006514BE"/>
    <w:rPr>
      <w:b/>
      <w:bCs/>
      <w:sz w:val="39"/>
      <w:szCs w:val="39"/>
      <w:shd w:val="clear" w:color="auto" w:fill="FFFFFF"/>
    </w:rPr>
  </w:style>
  <w:style w:type="character" w:customStyle="1" w:styleId="af6">
    <w:name w:val="Основной текст + Курсив"/>
    <w:basedOn w:val="ab"/>
    <w:rsid w:val="006514BE"/>
    <w:rPr>
      <w:rFonts w:ascii="Times New Roman" w:eastAsia="MS Mincho" w:hAnsi="Times New Roman" w:cs="Times New Roman"/>
      <w:i/>
      <w:iCs/>
      <w:sz w:val="27"/>
      <w:szCs w:val="27"/>
      <w:u w:val="none"/>
      <w:lang w:val="en-US" w:bidi="ar-SA"/>
    </w:rPr>
  </w:style>
  <w:style w:type="character" w:customStyle="1" w:styleId="af7">
    <w:name w:val="Колонтитул + Не полужирный"/>
    <w:basedOn w:val="af4"/>
    <w:rsid w:val="006514BE"/>
    <w:rPr>
      <w:b/>
      <w:bCs/>
      <w:noProof/>
      <w:sz w:val="39"/>
      <w:szCs w:val="39"/>
      <w:shd w:val="clear" w:color="auto" w:fill="FFFFFF"/>
    </w:rPr>
  </w:style>
  <w:style w:type="character" w:customStyle="1" w:styleId="MicrosoftSansSerif">
    <w:name w:val="Колонтитул + Microsoft Sans Serif"/>
    <w:aliases w:val="18,5 pt,Не полужирный,Основной текст + 7,5 pt2"/>
    <w:basedOn w:val="af4"/>
    <w:rsid w:val="006514BE"/>
    <w:rPr>
      <w:rFonts w:ascii="Microsoft Sans Serif" w:hAnsi="Microsoft Sans Serif" w:cs="Microsoft Sans Serif"/>
      <w:b/>
      <w:bCs/>
      <w:sz w:val="37"/>
      <w:szCs w:val="37"/>
      <w:shd w:val="clear" w:color="auto" w:fill="FFFFFF"/>
    </w:rPr>
  </w:style>
  <w:style w:type="character" w:customStyle="1" w:styleId="110">
    <w:name w:val="Основной текст + 11"/>
    <w:aliases w:val="5 pt1,Полужирный,Основной текст + 71,Не полужирный1,Интервал 1 pt1"/>
    <w:basedOn w:val="ab"/>
    <w:rsid w:val="006514BE"/>
    <w:rPr>
      <w:rFonts w:ascii="Times New Roman" w:eastAsia="MS Mincho" w:hAnsi="Times New Roman" w:cs="Times New Roman"/>
      <w:b/>
      <w:bCs/>
      <w:sz w:val="23"/>
      <w:szCs w:val="23"/>
      <w:u w:val="none"/>
      <w:lang w:val="en-US" w:bidi="ar-SA"/>
    </w:rPr>
  </w:style>
  <w:style w:type="character" w:customStyle="1" w:styleId="16">
    <w:name w:val="Основной текст + Курсив1"/>
    <w:basedOn w:val="ab"/>
    <w:rsid w:val="006514BE"/>
    <w:rPr>
      <w:rFonts w:ascii="Times New Roman" w:eastAsia="MS Mincho" w:hAnsi="Times New Roman" w:cs="Times New Roman"/>
      <w:i/>
      <w:iCs/>
      <w:sz w:val="27"/>
      <w:szCs w:val="27"/>
      <w:u w:val="none"/>
      <w:lang w:val="en-US" w:bidi="ar-SA"/>
    </w:rPr>
  </w:style>
  <w:style w:type="paragraph" w:customStyle="1" w:styleId="15">
    <w:name w:val="Колонтитул1"/>
    <w:basedOn w:val="a"/>
    <w:link w:val="af4"/>
    <w:rsid w:val="006514BE"/>
    <w:pPr>
      <w:widowControl w:val="0"/>
      <w:shd w:val="clear" w:color="auto" w:fill="FFFFFF"/>
      <w:spacing w:line="461" w:lineRule="exact"/>
    </w:pPr>
    <w:rPr>
      <w:rFonts w:asciiTheme="minorHAnsi" w:eastAsiaTheme="minorHAnsi" w:hAnsiTheme="minorHAnsi" w:cstheme="minorBidi"/>
      <w:b/>
      <w:bCs/>
      <w:sz w:val="39"/>
      <w:szCs w:val="39"/>
      <w:lang w:val="ru-RU"/>
    </w:rPr>
  </w:style>
  <w:style w:type="character" w:customStyle="1" w:styleId="ListParagraphChar">
    <w:name w:val="List Paragraph Char"/>
    <w:link w:val="1"/>
    <w:locked/>
    <w:rsid w:val="006514BE"/>
    <w:rPr>
      <w:sz w:val="24"/>
    </w:rPr>
  </w:style>
  <w:style w:type="paragraph" w:customStyle="1" w:styleId="1">
    <w:name w:val="Абзац списка1"/>
    <w:basedOn w:val="a"/>
    <w:link w:val="ListParagraphChar"/>
    <w:rsid w:val="006514BE"/>
    <w:pPr>
      <w:numPr>
        <w:numId w:val="42"/>
      </w:numPr>
      <w:spacing w:after="120"/>
      <w:jc w:val="both"/>
    </w:pPr>
    <w:rPr>
      <w:rFonts w:asciiTheme="minorHAnsi" w:eastAsiaTheme="minorHAnsi" w:hAnsiTheme="minorHAnsi" w:cstheme="minorBidi"/>
      <w:sz w:val="24"/>
      <w:lang w:val="ru-RU"/>
    </w:rPr>
  </w:style>
  <w:style w:type="paragraph" w:customStyle="1" w:styleId="17">
    <w:name w:val="Без интервала1"/>
    <w:rsid w:val="006514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8">
    <w:name w:val="Подпись к таблице_"/>
    <w:basedOn w:val="a0"/>
    <w:link w:val="af9"/>
    <w:rsid w:val="006514BE"/>
    <w:rPr>
      <w:b/>
      <w:bCs/>
      <w:sz w:val="18"/>
      <w:szCs w:val="18"/>
      <w:shd w:val="clear" w:color="auto" w:fill="FFFFFF"/>
    </w:rPr>
  </w:style>
  <w:style w:type="character" w:customStyle="1" w:styleId="27">
    <w:name w:val="Подпись к таблице (2)_"/>
    <w:basedOn w:val="a0"/>
    <w:link w:val="210"/>
    <w:rsid w:val="006514BE"/>
    <w:rPr>
      <w:i/>
      <w:iCs/>
      <w:sz w:val="18"/>
      <w:szCs w:val="18"/>
      <w:shd w:val="clear" w:color="auto" w:fill="FFFFFF"/>
    </w:rPr>
  </w:style>
  <w:style w:type="character" w:customStyle="1" w:styleId="28">
    <w:name w:val="Подпись к таблице (2)"/>
    <w:basedOn w:val="27"/>
    <w:rsid w:val="006514BE"/>
    <w:rPr>
      <w:i/>
      <w:iCs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Не полужирный"/>
    <w:basedOn w:val="ab"/>
    <w:rsid w:val="006514BE"/>
    <w:rPr>
      <w:rFonts w:ascii="Times New Roman" w:eastAsia="MS Mincho" w:hAnsi="Times New Roman" w:cs="Times New Roman"/>
      <w:sz w:val="18"/>
      <w:szCs w:val="18"/>
      <w:u w:val="none"/>
      <w:lang w:val="en-US" w:bidi="ar-SA"/>
    </w:rPr>
  </w:style>
  <w:style w:type="character" w:customStyle="1" w:styleId="31">
    <w:name w:val="Основной текст + Не полужирный3"/>
    <w:basedOn w:val="ab"/>
    <w:rsid w:val="006514BE"/>
    <w:rPr>
      <w:rFonts w:ascii="Times New Roman" w:eastAsia="MS Mincho" w:hAnsi="Times New Roman" w:cs="Times New Roman"/>
      <w:noProof/>
      <w:sz w:val="18"/>
      <w:szCs w:val="18"/>
      <w:u w:val="none"/>
      <w:lang w:val="en-US" w:bidi="ar-SA"/>
    </w:rPr>
  </w:style>
  <w:style w:type="character" w:customStyle="1" w:styleId="29">
    <w:name w:val="Основной текст + Не полужирный2"/>
    <w:basedOn w:val="ab"/>
    <w:rsid w:val="006514BE"/>
    <w:rPr>
      <w:rFonts w:ascii="Times New Roman" w:eastAsia="MS Mincho" w:hAnsi="Times New Roman" w:cs="Times New Roman"/>
      <w:noProof/>
      <w:sz w:val="18"/>
      <w:szCs w:val="18"/>
      <w:u w:val="none"/>
      <w:lang w:val="en-US" w:bidi="ar-SA"/>
    </w:rPr>
  </w:style>
  <w:style w:type="character" w:customStyle="1" w:styleId="18">
    <w:name w:val="Основной текст + Не полужирный1"/>
    <w:aliases w:val="Курсив"/>
    <w:basedOn w:val="ab"/>
    <w:rsid w:val="006514BE"/>
    <w:rPr>
      <w:rFonts w:ascii="Times New Roman" w:eastAsia="MS Mincho" w:hAnsi="Times New Roman" w:cs="Times New Roman"/>
      <w:i/>
      <w:iCs/>
      <w:sz w:val="18"/>
      <w:szCs w:val="18"/>
      <w:u w:val="none"/>
      <w:lang w:val="en-US" w:bidi="ar-SA"/>
    </w:rPr>
  </w:style>
  <w:style w:type="character" w:customStyle="1" w:styleId="2a">
    <w:name w:val="Основной текст (2) + Полужирный"/>
    <w:basedOn w:val="24"/>
    <w:rsid w:val="006514BE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6514BE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ru-RU"/>
    </w:rPr>
  </w:style>
  <w:style w:type="paragraph" w:customStyle="1" w:styleId="210">
    <w:name w:val="Подпись к таблице (2)1"/>
    <w:basedOn w:val="a"/>
    <w:link w:val="27"/>
    <w:rsid w:val="006514BE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0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750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5180"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260A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character" w:customStyle="1" w:styleId="20">
    <w:name w:val="Заголовок 2 Знак"/>
    <w:basedOn w:val="a0"/>
    <w:link w:val="2"/>
    <w:semiHidden/>
    <w:rsid w:val="007051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132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2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22B"/>
    <w:rPr>
      <w:rFonts w:ascii="Segoe UI" w:eastAsia="MS Mincho" w:hAnsi="Segoe UI" w:cs="Segoe UI"/>
      <w:sz w:val="18"/>
      <w:szCs w:val="18"/>
      <w:lang w:val="en-US"/>
    </w:rPr>
  </w:style>
  <w:style w:type="paragraph" w:customStyle="1" w:styleId="Standard">
    <w:name w:val="Standard"/>
    <w:rsid w:val="00D2797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7">
    <w:name w:val="Table Grid"/>
    <w:basedOn w:val="a1"/>
    <w:uiPriority w:val="59"/>
    <w:rsid w:val="00E7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7507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21">
    <w:name w:val="Body Text Indent 2"/>
    <w:basedOn w:val="a"/>
    <w:link w:val="22"/>
    <w:unhideWhenUsed/>
    <w:rsid w:val="00750720"/>
    <w:pPr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750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750720"/>
    <w:pPr>
      <w:suppressAutoHyphens/>
      <w:ind w:firstLine="90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Textbody">
    <w:name w:val="Text body"/>
    <w:basedOn w:val="Standard"/>
    <w:rsid w:val="00E45FC3"/>
    <w:pPr>
      <w:spacing w:after="120"/>
      <w:textAlignment w:val="baseline"/>
    </w:pPr>
  </w:style>
  <w:style w:type="table" w:customStyle="1" w:styleId="12">
    <w:name w:val="Сетка таблицы1"/>
    <w:basedOn w:val="a1"/>
    <w:next w:val="a7"/>
    <w:uiPriority w:val="59"/>
    <w:rsid w:val="006C07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43E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3E4F"/>
    <w:rPr>
      <w:rFonts w:ascii="Calibri" w:eastAsia="MS Mincho" w:hAnsi="Calibri" w:cs="Calibri"/>
      <w:lang w:val="en-US"/>
    </w:rPr>
  </w:style>
  <w:style w:type="paragraph" w:styleId="aa">
    <w:name w:val="Body Text"/>
    <w:basedOn w:val="a"/>
    <w:link w:val="ab"/>
    <w:unhideWhenUsed/>
    <w:rsid w:val="00646826"/>
    <w:pPr>
      <w:spacing w:after="120"/>
    </w:pPr>
  </w:style>
  <w:style w:type="character" w:customStyle="1" w:styleId="ab">
    <w:name w:val="Основной текст Знак"/>
    <w:basedOn w:val="a0"/>
    <w:link w:val="aa"/>
    <w:rsid w:val="00646826"/>
    <w:rPr>
      <w:rFonts w:ascii="Calibri" w:eastAsia="MS Mincho" w:hAnsi="Calibri" w:cs="Calibri"/>
      <w:lang w:val="en-US"/>
    </w:rPr>
  </w:style>
  <w:style w:type="table" w:customStyle="1" w:styleId="23">
    <w:name w:val="Сетка таблицы2"/>
    <w:basedOn w:val="a1"/>
    <w:next w:val="a7"/>
    <w:uiPriority w:val="59"/>
    <w:rsid w:val="00494E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C46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Intense Emphasis"/>
    <w:basedOn w:val="a0"/>
    <w:uiPriority w:val="21"/>
    <w:qFormat/>
    <w:rsid w:val="00731BBD"/>
    <w:rPr>
      <w:b/>
      <w:bCs/>
      <w:i/>
      <w:iCs/>
      <w:color w:val="5B9BD5" w:themeColor="accent1"/>
    </w:rPr>
  </w:style>
  <w:style w:type="paragraph" w:styleId="ae">
    <w:name w:val="header"/>
    <w:basedOn w:val="a"/>
    <w:link w:val="af"/>
    <w:unhideWhenUsed/>
    <w:rsid w:val="00C415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1553"/>
    <w:rPr>
      <w:rFonts w:ascii="Calibri" w:eastAsia="MS Mincho" w:hAnsi="Calibri" w:cs="Calibri"/>
      <w:lang w:val="en-US"/>
    </w:rPr>
  </w:style>
  <w:style w:type="paragraph" w:styleId="af0">
    <w:name w:val="footer"/>
    <w:basedOn w:val="a"/>
    <w:link w:val="af1"/>
    <w:unhideWhenUsed/>
    <w:rsid w:val="00C415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1553"/>
    <w:rPr>
      <w:rFonts w:ascii="Calibri" w:eastAsia="MS Mincho" w:hAnsi="Calibri" w:cs="Calibri"/>
      <w:lang w:val="en-US"/>
    </w:rPr>
  </w:style>
  <w:style w:type="paragraph" w:styleId="af2">
    <w:name w:val="Normal (Web)"/>
    <w:basedOn w:val="a"/>
    <w:uiPriority w:val="99"/>
    <w:semiHidden/>
    <w:unhideWhenUsed/>
    <w:rsid w:val="00847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47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475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6514BE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4BE"/>
    <w:pPr>
      <w:widowControl w:val="0"/>
      <w:shd w:val="clear" w:color="auto" w:fill="FFFFFF"/>
      <w:spacing w:before="420" w:after="240" w:line="322" w:lineRule="exact"/>
    </w:pPr>
    <w:rPr>
      <w:rFonts w:asciiTheme="minorHAnsi" w:eastAsiaTheme="minorHAnsi" w:hAnsiTheme="minorHAnsi" w:cstheme="minorBidi"/>
      <w:i/>
      <w:iCs/>
      <w:sz w:val="27"/>
      <w:szCs w:val="27"/>
      <w:lang w:val="ru-RU"/>
    </w:rPr>
  </w:style>
  <w:style w:type="character" w:customStyle="1" w:styleId="13">
    <w:name w:val="Заголовок №1_"/>
    <w:basedOn w:val="a0"/>
    <w:link w:val="14"/>
    <w:rsid w:val="006514BE"/>
    <w:rPr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6514BE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 + Курсив"/>
    <w:basedOn w:val="24"/>
    <w:rsid w:val="006514BE"/>
    <w:rPr>
      <w:b/>
      <w:bCs/>
      <w:i/>
      <w:i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6514BE"/>
    <w:pPr>
      <w:shd w:val="clear" w:color="auto" w:fill="FFFFFF"/>
      <w:spacing w:before="900" w:line="322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ru-RU"/>
    </w:rPr>
  </w:style>
  <w:style w:type="paragraph" w:customStyle="1" w:styleId="25">
    <w:name w:val="Основной текст (2)"/>
    <w:basedOn w:val="a"/>
    <w:link w:val="24"/>
    <w:rsid w:val="006514B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ru-RU"/>
    </w:rPr>
  </w:style>
  <w:style w:type="character" w:styleId="af3">
    <w:name w:val="Hyperlink"/>
    <w:basedOn w:val="a0"/>
    <w:rsid w:val="006514BE"/>
    <w:rPr>
      <w:color w:val="0000FF"/>
      <w:u w:val="single"/>
    </w:rPr>
  </w:style>
  <w:style w:type="character" w:customStyle="1" w:styleId="af4">
    <w:name w:val="Колонтитул_"/>
    <w:basedOn w:val="a0"/>
    <w:link w:val="15"/>
    <w:rsid w:val="006514BE"/>
    <w:rPr>
      <w:b/>
      <w:bCs/>
      <w:sz w:val="39"/>
      <w:szCs w:val="39"/>
      <w:shd w:val="clear" w:color="auto" w:fill="FFFFFF"/>
    </w:rPr>
  </w:style>
  <w:style w:type="character" w:customStyle="1" w:styleId="af5">
    <w:name w:val="Колонтитул"/>
    <w:basedOn w:val="af4"/>
    <w:rsid w:val="006514BE"/>
    <w:rPr>
      <w:b/>
      <w:bCs/>
      <w:sz w:val="39"/>
      <w:szCs w:val="39"/>
      <w:shd w:val="clear" w:color="auto" w:fill="FFFFFF"/>
    </w:rPr>
  </w:style>
  <w:style w:type="character" w:customStyle="1" w:styleId="af6">
    <w:name w:val="Основной текст + Курсив"/>
    <w:basedOn w:val="ab"/>
    <w:rsid w:val="006514BE"/>
    <w:rPr>
      <w:rFonts w:ascii="Times New Roman" w:eastAsia="MS Mincho" w:hAnsi="Times New Roman" w:cs="Times New Roman"/>
      <w:i/>
      <w:iCs/>
      <w:sz w:val="27"/>
      <w:szCs w:val="27"/>
      <w:u w:val="none"/>
      <w:lang w:val="en-US" w:bidi="ar-SA"/>
    </w:rPr>
  </w:style>
  <w:style w:type="character" w:customStyle="1" w:styleId="af7">
    <w:name w:val="Колонтитул + Не полужирный"/>
    <w:basedOn w:val="af4"/>
    <w:rsid w:val="006514BE"/>
    <w:rPr>
      <w:b/>
      <w:bCs/>
      <w:noProof/>
      <w:sz w:val="39"/>
      <w:szCs w:val="39"/>
      <w:shd w:val="clear" w:color="auto" w:fill="FFFFFF"/>
    </w:rPr>
  </w:style>
  <w:style w:type="character" w:customStyle="1" w:styleId="MicrosoftSansSerif">
    <w:name w:val="Колонтитул + Microsoft Sans Serif"/>
    <w:aliases w:val="18,5 pt,Не полужирный,Основной текст + 7,5 pt2"/>
    <w:basedOn w:val="af4"/>
    <w:rsid w:val="006514BE"/>
    <w:rPr>
      <w:rFonts w:ascii="Microsoft Sans Serif" w:hAnsi="Microsoft Sans Serif" w:cs="Microsoft Sans Serif"/>
      <w:b/>
      <w:bCs/>
      <w:sz w:val="37"/>
      <w:szCs w:val="37"/>
      <w:shd w:val="clear" w:color="auto" w:fill="FFFFFF"/>
    </w:rPr>
  </w:style>
  <w:style w:type="character" w:customStyle="1" w:styleId="110">
    <w:name w:val="Основной текст + 11"/>
    <w:aliases w:val="5 pt1,Полужирный,Основной текст + 71,Не полужирный1,Интервал 1 pt1"/>
    <w:basedOn w:val="ab"/>
    <w:rsid w:val="006514BE"/>
    <w:rPr>
      <w:rFonts w:ascii="Times New Roman" w:eastAsia="MS Mincho" w:hAnsi="Times New Roman" w:cs="Times New Roman"/>
      <w:b/>
      <w:bCs/>
      <w:sz w:val="23"/>
      <w:szCs w:val="23"/>
      <w:u w:val="none"/>
      <w:lang w:val="en-US" w:bidi="ar-SA"/>
    </w:rPr>
  </w:style>
  <w:style w:type="character" w:customStyle="1" w:styleId="16">
    <w:name w:val="Основной текст + Курсив1"/>
    <w:basedOn w:val="ab"/>
    <w:rsid w:val="006514BE"/>
    <w:rPr>
      <w:rFonts w:ascii="Times New Roman" w:eastAsia="MS Mincho" w:hAnsi="Times New Roman" w:cs="Times New Roman"/>
      <w:i/>
      <w:iCs/>
      <w:sz w:val="27"/>
      <w:szCs w:val="27"/>
      <w:u w:val="none"/>
      <w:lang w:val="en-US" w:bidi="ar-SA"/>
    </w:rPr>
  </w:style>
  <w:style w:type="paragraph" w:customStyle="1" w:styleId="15">
    <w:name w:val="Колонтитул1"/>
    <w:basedOn w:val="a"/>
    <w:link w:val="af4"/>
    <w:rsid w:val="006514BE"/>
    <w:pPr>
      <w:widowControl w:val="0"/>
      <w:shd w:val="clear" w:color="auto" w:fill="FFFFFF"/>
      <w:spacing w:line="461" w:lineRule="exact"/>
    </w:pPr>
    <w:rPr>
      <w:rFonts w:asciiTheme="minorHAnsi" w:eastAsiaTheme="minorHAnsi" w:hAnsiTheme="minorHAnsi" w:cstheme="minorBidi"/>
      <w:b/>
      <w:bCs/>
      <w:sz w:val="39"/>
      <w:szCs w:val="39"/>
      <w:lang w:val="ru-RU"/>
    </w:rPr>
  </w:style>
  <w:style w:type="character" w:customStyle="1" w:styleId="ListParagraphChar">
    <w:name w:val="List Paragraph Char"/>
    <w:link w:val="1"/>
    <w:locked/>
    <w:rsid w:val="006514BE"/>
    <w:rPr>
      <w:sz w:val="24"/>
    </w:rPr>
  </w:style>
  <w:style w:type="paragraph" w:customStyle="1" w:styleId="1">
    <w:name w:val="Абзац списка1"/>
    <w:basedOn w:val="a"/>
    <w:link w:val="ListParagraphChar"/>
    <w:rsid w:val="006514BE"/>
    <w:pPr>
      <w:numPr>
        <w:numId w:val="42"/>
      </w:numPr>
      <w:spacing w:after="120"/>
      <w:jc w:val="both"/>
    </w:pPr>
    <w:rPr>
      <w:rFonts w:asciiTheme="minorHAnsi" w:eastAsiaTheme="minorHAnsi" w:hAnsiTheme="minorHAnsi" w:cstheme="minorBidi"/>
      <w:sz w:val="24"/>
      <w:lang w:val="ru-RU"/>
    </w:rPr>
  </w:style>
  <w:style w:type="paragraph" w:customStyle="1" w:styleId="17">
    <w:name w:val="Без интервала1"/>
    <w:rsid w:val="006514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8">
    <w:name w:val="Подпись к таблице_"/>
    <w:basedOn w:val="a0"/>
    <w:link w:val="af9"/>
    <w:rsid w:val="006514BE"/>
    <w:rPr>
      <w:b/>
      <w:bCs/>
      <w:sz w:val="18"/>
      <w:szCs w:val="18"/>
      <w:shd w:val="clear" w:color="auto" w:fill="FFFFFF"/>
    </w:rPr>
  </w:style>
  <w:style w:type="character" w:customStyle="1" w:styleId="27">
    <w:name w:val="Подпись к таблице (2)_"/>
    <w:basedOn w:val="a0"/>
    <w:link w:val="210"/>
    <w:rsid w:val="006514BE"/>
    <w:rPr>
      <w:i/>
      <w:iCs/>
      <w:sz w:val="18"/>
      <w:szCs w:val="18"/>
      <w:shd w:val="clear" w:color="auto" w:fill="FFFFFF"/>
    </w:rPr>
  </w:style>
  <w:style w:type="character" w:customStyle="1" w:styleId="28">
    <w:name w:val="Подпись к таблице (2)"/>
    <w:basedOn w:val="27"/>
    <w:rsid w:val="006514BE"/>
    <w:rPr>
      <w:i/>
      <w:iCs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Не полужирный"/>
    <w:basedOn w:val="ab"/>
    <w:rsid w:val="006514BE"/>
    <w:rPr>
      <w:rFonts w:ascii="Times New Roman" w:eastAsia="MS Mincho" w:hAnsi="Times New Roman" w:cs="Times New Roman"/>
      <w:sz w:val="18"/>
      <w:szCs w:val="18"/>
      <w:u w:val="none"/>
      <w:lang w:val="en-US" w:bidi="ar-SA"/>
    </w:rPr>
  </w:style>
  <w:style w:type="character" w:customStyle="1" w:styleId="31">
    <w:name w:val="Основной текст + Не полужирный3"/>
    <w:basedOn w:val="ab"/>
    <w:rsid w:val="006514BE"/>
    <w:rPr>
      <w:rFonts w:ascii="Times New Roman" w:eastAsia="MS Mincho" w:hAnsi="Times New Roman" w:cs="Times New Roman"/>
      <w:noProof/>
      <w:sz w:val="18"/>
      <w:szCs w:val="18"/>
      <w:u w:val="none"/>
      <w:lang w:val="en-US" w:bidi="ar-SA"/>
    </w:rPr>
  </w:style>
  <w:style w:type="character" w:customStyle="1" w:styleId="29">
    <w:name w:val="Основной текст + Не полужирный2"/>
    <w:basedOn w:val="ab"/>
    <w:rsid w:val="006514BE"/>
    <w:rPr>
      <w:rFonts w:ascii="Times New Roman" w:eastAsia="MS Mincho" w:hAnsi="Times New Roman" w:cs="Times New Roman"/>
      <w:noProof/>
      <w:sz w:val="18"/>
      <w:szCs w:val="18"/>
      <w:u w:val="none"/>
      <w:lang w:val="en-US" w:bidi="ar-SA"/>
    </w:rPr>
  </w:style>
  <w:style w:type="character" w:customStyle="1" w:styleId="18">
    <w:name w:val="Основной текст + Не полужирный1"/>
    <w:aliases w:val="Курсив"/>
    <w:basedOn w:val="ab"/>
    <w:rsid w:val="006514BE"/>
    <w:rPr>
      <w:rFonts w:ascii="Times New Roman" w:eastAsia="MS Mincho" w:hAnsi="Times New Roman" w:cs="Times New Roman"/>
      <w:i/>
      <w:iCs/>
      <w:sz w:val="18"/>
      <w:szCs w:val="18"/>
      <w:u w:val="none"/>
      <w:lang w:val="en-US" w:bidi="ar-SA"/>
    </w:rPr>
  </w:style>
  <w:style w:type="character" w:customStyle="1" w:styleId="2a">
    <w:name w:val="Основной текст (2) + Полужирный"/>
    <w:basedOn w:val="24"/>
    <w:rsid w:val="006514BE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6514BE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ru-RU"/>
    </w:rPr>
  </w:style>
  <w:style w:type="paragraph" w:customStyle="1" w:styleId="210">
    <w:name w:val="Подпись к таблице (2)1"/>
    <w:basedOn w:val="a"/>
    <w:link w:val="27"/>
    <w:rsid w:val="006514BE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-hobyJqiQoI" TargetMode="External"/><Relationship Id="rId18" Type="http://schemas.openxmlformats.org/officeDocument/2006/relationships/hyperlink" Target="https://yadi.sk/i/tEf1PU0rtlpbh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randkidsfest.ru/poster-2021/?broadcast=Y&amp;ag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chs.gov.ru/deyatelnost/bezopasnost-grazhdan/bezopasnost-detey-v-period-kanikul_0" TargetMode="External"/><Relationship Id="rId17" Type="http://schemas.openxmlformats.org/officeDocument/2006/relationships/hyperlink" Target="https://yadi.sk/i/m2ZVE8OEUqp_h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YuX1foqX_o" TargetMode="External"/><Relationship Id="rId20" Type="http://schemas.openxmlformats.org/officeDocument/2006/relationships/hyperlink" Target="https://www.youtube.com/watch?v=-347MEaSD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chs.gov.ru/deyatelnost/bezopasnost-grazhdan/bezopasnost-zhiznedeyatelnosti-detey_4" TargetMode="External"/><Relationship Id="rId24" Type="http://schemas.openxmlformats.org/officeDocument/2006/relationships/hyperlink" Target="https://www.youtube.com/watch?v=-9yyNUVt8W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YZ3ocRuM9I" TargetMode="External"/><Relationship Id="rId23" Type="http://schemas.openxmlformats.org/officeDocument/2006/relationships/hyperlink" Target="https://victorymuseum.ru/online-programs/competition/konkurs-otkrytka-pobedy-2022/" TargetMode="External"/><Relationship Id="rId10" Type="http://schemas.openxmlformats.org/officeDocument/2006/relationships/hyperlink" Target="https://www.mchs.gov.ru/deyatelnost/bezopasnost-grazhdan/osnovnye-opasnosti-v-bytu_8" TargetMode="External"/><Relationship Id="rId19" Type="http://schemas.openxmlformats.org/officeDocument/2006/relationships/hyperlink" Target="https://youtu.be/ZK98UHZ7z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chs.gov.ru/deyatelnost/bezopasnost-grazhdan/pravila-povedeniya-pri-ugroze-v-otnoshenii-detey_1" TargetMode="External"/><Relationship Id="rId14" Type="http://schemas.openxmlformats.org/officeDocument/2006/relationships/hyperlink" Target="https://www.youtube.com/watch?v=VIWNE-c_L1U" TargetMode="External"/><Relationship Id="rId22" Type="http://schemas.openxmlformats.org/officeDocument/2006/relationships/hyperlink" Target="http://300letprokuratura.sovrhistory.ru/okogosudarev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1743-96C2-4D02-92A4-A114946D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2</cp:revision>
  <cp:lastPrinted>2022-03-10T08:57:00Z</cp:lastPrinted>
  <dcterms:created xsi:type="dcterms:W3CDTF">2022-03-14T11:17:00Z</dcterms:created>
  <dcterms:modified xsi:type="dcterms:W3CDTF">2022-03-14T11:17:00Z</dcterms:modified>
</cp:coreProperties>
</file>